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3448" w14:textId="6c43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p>
      <w:pPr>
        <w:spacing w:after="0"/>
        <w:ind w:left="0"/>
        <w:jc w:val="both"/>
      </w:pPr>
      <w:r>
        <w:rPr>
          <w:rFonts w:ascii="Times New Roman"/>
          <w:b w:val="false"/>
          <w:i w:val="false"/>
          <w:color w:val="000000"/>
          <w:sz w:val="28"/>
        </w:rPr>
        <w:t>Постановление акимата Амангельдинского района Костанайской области от 4 апреля 2022 года № 63. Зарегистрировано в Министерстве юстиции Республики Казахстан 11 апреля 2022 года № 27523.</w:t>
      </w:r>
    </w:p>
    <w:p>
      <w:pPr>
        <w:spacing w:after="0"/>
        <w:ind w:left="0"/>
        <w:jc w:val="both"/>
      </w:pPr>
      <w:r>
        <w:rPr>
          <w:rFonts w:ascii="Times New Roman"/>
          <w:b w:val="false"/>
          <w:i w:val="false"/>
          <w:color w:val="ff0000"/>
          <w:sz w:val="28"/>
        </w:rPr>
        <w:t xml:space="preserve">
      Сноска. Заголовок в редакции постановления акимата Амангельдинского района Костанайской области от 28.05.2025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Амангельдинского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Амангельдинского района Костанайской области от 28.05.2025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в установленном законодательством Республики Казахстан порядке обеспечить:</w:t>
      </w:r>
    </w:p>
    <w:bookmarkStart w:name="z7"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Амангельдинского района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4"/>
    <w:bookmarkStart w:name="z10"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w:t>
            </w:r>
          </w:p>
        </w:tc>
      </w:tr>
    </w:tbl>
    <w:bookmarkStart w:name="z27"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bookmarkEnd w:id="6"/>
    <w:p>
      <w:pPr>
        <w:spacing w:after="0"/>
        <w:ind w:left="0"/>
        <w:jc w:val="both"/>
      </w:pPr>
      <w:r>
        <w:rPr>
          <w:rFonts w:ascii="Times New Roman"/>
          <w:b w:val="false"/>
          <w:i w:val="false"/>
          <w:color w:val="ff0000"/>
          <w:sz w:val="28"/>
        </w:rPr>
        <w:t xml:space="preserve">
      Сноска. Правила в редакции постановления акимата Амангельдинского района Костанайской области от 28.05.2025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7"/>
    <w:p>
      <w:pPr>
        <w:spacing w:after="0"/>
        <w:ind w:left="0"/>
        <w:jc w:val="left"/>
      </w:pPr>
      <w:r>
        <w:rPr>
          <w:rFonts w:ascii="Times New Roman"/>
          <w:b/>
          <w:i w:val="false"/>
          <w:color w:val="000000"/>
        </w:rPr>
        <w:t xml:space="preserve"> Глава 1. Общие положения</w:t>
      </w:r>
    </w:p>
    <w:bookmarkEnd w:id="7"/>
    <w:bookmarkStart w:name="z29"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w:t>
      </w:r>
    </w:p>
    <w:bookmarkEnd w:id="8"/>
    <w:bookmarkStart w:name="z30"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9"/>
    <w:bookmarkStart w:name="z31"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32"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33"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3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3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3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40" w:id="1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41"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42" w:id="21"/>
    <w:p>
      <w:pPr>
        <w:spacing w:after="0"/>
        <w:ind w:left="0"/>
        <w:jc w:val="both"/>
      </w:pPr>
      <w:r>
        <w:rPr>
          <w:rFonts w:ascii="Times New Roman"/>
          <w:b w:val="false"/>
          <w:i w:val="false"/>
          <w:color w:val="000000"/>
          <w:sz w:val="28"/>
        </w:rPr>
        <w:t xml:space="preserve">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1"/>
    <w:bookmarkStart w:name="z43" w:id="22"/>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акимата Амангельдинского района" обеспечивает разработку и утверждение единого архитектурного облика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2"/>
    <w:bookmarkStart w:name="z44" w:id="23"/>
    <w:p>
      <w:pPr>
        <w:spacing w:after="0"/>
        <w:ind w:left="0"/>
        <w:jc w:val="both"/>
      </w:pPr>
      <w:r>
        <w:rPr>
          <w:rFonts w:ascii="Times New Roman"/>
          <w:b w:val="false"/>
          <w:i w:val="false"/>
          <w:color w:val="000000"/>
          <w:sz w:val="28"/>
        </w:rPr>
        <w:t xml:space="preserve">
      5. Акимат Амангельдинского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3"/>
    <w:bookmarkStart w:name="z45"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46"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7"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48"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49"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50"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9"/>
    <w:bookmarkStart w:name="z51"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52"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1"/>
    <w:bookmarkStart w:name="z53" w:id="32"/>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2"/>
    <w:bookmarkStart w:name="z54"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5" w:id="34"/>
    <w:p>
      <w:pPr>
        <w:spacing w:after="0"/>
        <w:ind w:left="0"/>
        <w:jc w:val="both"/>
      </w:pPr>
      <w:r>
        <w:rPr>
          <w:rFonts w:ascii="Times New Roman"/>
          <w:b w:val="false"/>
          <w:i w:val="false"/>
          <w:color w:val="000000"/>
          <w:sz w:val="28"/>
        </w:rPr>
        <w:t>
      12. Приобретение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6" w:id="35"/>
    <w:p>
      <w:pPr>
        <w:spacing w:after="0"/>
        <w:ind w:left="0"/>
        <w:jc w:val="both"/>
      </w:pPr>
      <w:r>
        <w:rPr>
          <w:rFonts w:ascii="Times New Roman"/>
          <w:b w:val="false"/>
          <w:i w:val="false"/>
          <w:color w:val="000000"/>
          <w:sz w:val="28"/>
        </w:rPr>
        <w:t xml:space="preserve">
      13. Приемка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5"/>
    <w:bookmarkStart w:name="z57" w:id="36"/>
    <w:p>
      <w:pPr>
        <w:spacing w:after="0"/>
        <w:ind w:left="0"/>
        <w:jc w:val="left"/>
      </w:pPr>
      <w:r>
        <w:rPr>
          <w:rFonts w:ascii="Times New Roman"/>
          <w:b/>
          <w:i w:val="false"/>
          <w:color w:val="000000"/>
        </w:rPr>
        <w:t xml:space="preserve"> Глава 4. Заключительные положения</w:t>
      </w:r>
    </w:p>
    <w:bookmarkEnd w:id="36"/>
    <w:bookmarkStart w:name="z58" w:id="37"/>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Амангельдинскому району, осуществляется из средств местного бюджета.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