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8a22" w14:textId="37b8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Амангельдинского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20 января 2022 года № 7. Зарегистрировано в Министерстве юстиции Республики Казахстан 3 февраля 2022 года № 26734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под № 11148),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Амангельдинского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Амангельдинского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район, село Аксай, улица Целинная напротив дома №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район, Амангельдинский сельский округ, село Амангельды, улица А. Байтурсынова, справа от магазина "Айтбай"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район, Амангельдинский сельский округ, село Амангельды, улица М. Маметова, справа от здания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район, Амангельдинский сельский округ, село Амангельды, площадь напротив места проведения конного спорта "Той тобе" находящегося справа от трассы Аркалык-Тургай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район, Амантогайский сельский округ, село Амантогай, улица Кейки Батыра напротив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район, Байгабылский сельский округ, село Байгабыл, улица Байкадамова напротив дома №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район, Кабыргинский сельский округ, село Кабырга, улица № 4, свободная площадь напротив здания №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район, Карасуский сельский округ, село Карасу, улица Токена Елтебаева, напротив дома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район, Кумкешуский сельский округ, село Кумкешу, улица Мечет, напротив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район, Тастинский сельский округ, село Тасты, улица Бейсенбек Абенова, напротив дома №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район, Урпекский сельский округ, село Урпек, улица Сарсенбая Курсаубайулы напротив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район, Уштогайский сельский округ, село Уштогай, улица Мира, напротив дома №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а также объекты общественного питания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