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57cc" w14:textId="f025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Алтынсаринскому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10 октября 2022 года № 122. Зарегистрировано в Министерстве юстиции Республики Казахстан 19 октября 2022 года № 30225.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10 - 3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Алтынсаринский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Алтынсаринскому району на 2022 год в сумме 33,91 тенге за квадратный метр.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