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4295" w14:textId="9414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Лисаковска Костанайской области от 28 сентября 2022 года № 171. Зарегистрировано в Министерстве юстиции Республики Казахстан 29 сентября 2022 года № 29887. Утратило силу решением маслихата города Лисаковска Костанайской области от 23 ноября 2023 года № 57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Лисаковска Костанайской области от 23.11.2023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Лисаковский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19 августа 2020 года № 426 (зарегистрировано в Реестре государственной регистрации нормативных правовых актов под № 9397)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согласно справке медицинского учреждения, без учета доходов, в размере 10 месячных расчетных показателей на период амбулаторного лечения ежемесячно;</w:t>
      </w:r>
    </w:p>
    <w:bookmarkEnd w:id="7"/>
    <w:bookmarkStart w:name="z13"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8"/>
    <w:bookmarkStart w:name="z14"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5"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6" w:id="11"/>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2"/>
    <w:bookmarkStart w:name="z19" w:id="13"/>
    <w:p>
      <w:pPr>
        <w:spacing w:after="0"/>
        <w:ind w:left="0"/>
        <w:jc w:val="both"/>
      </w:pPr>
      <w:r>
        <w:rPr>
          <w:rFonts w:ascii="Times New Roman"/>
          <w:b w:val="false"/>
          <w:i w:val="false"/>
          <w:color w:val="000000"/>
          <w:sz w:val="28"/>
        </w:rPr>
        <w:t>
      1) лицам с инвалидностью всех категорий на лечение и медицинское обследование, не входящее в гарантированный объем бесплатной медицинской помощи, без учета доходов, в размере фактических затрат, но не более 50 месячных расчетных показателей;</w:t>
      </w:r>
    </w:p>
    <w:bookmarkEnd w:id="13"/>
    <w:bookmarkStart w:name="z20" w:id="14"/>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bookmarkEnd w:id="14"/>
    <w:bookmarkStart w:name="z21"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5"/>
    <w:bookmarkStart w:name="z22"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3"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4"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5" w:id="19"/>
    <w:p>
      <w:pPr>
        <w:spacing w:after="0"/>
        <w:ind w:left="0"/>
        <w:jc w:val="both"/>
      </w:pPr>
      <w:r>
        <w:rPr>
          <w:rFonts w:ascii="Times New Roman"/>
          <w:b w:val="false"/>
          <w:i w:val="false"/>
          <w:color w:val="000000"/>
          <w:sz w:val="28"/>
        </w:rPr>
        <w:t xml:space="preserve">
      7)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 за исключением следующих категорий граждан, для которых установлен повышенный размер единовременной социальной помощи:</w:t>
      </w:r>
    </w:p>
    <w:bookmarkEnd w:id="19"/>
    <w:bookmarkStart w:name="z26"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0"/>
    <w:bookmarkStart w:name="z27"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1"/>
    <w:bookmarkStart w:name="z28"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2"/>
    <w:bookmarkStart w:name="z29"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3"/>
    <w:bookmarkStart w:name="z30"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4"/>
    <w:bookmarkStart w:name="z31" w:id="2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5"/>
    <w:bookmarkStart w:name="z32" w:id="2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6"/>
    <w:bookmarkStart w:name="z33" w:id="2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7"/>
    <w:bookmarkStart w:name="z34" w:id="2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60 000 (шестьдесят тысяч) тенге;</w:t>
      </w:r>
    </w:p>
    <w:bookmarkEnd w:id="28"/>
    <w:bookmarkStart w:name="z35" w:id="2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29"/>
    <w:bookmarkStart w:name="z36" w:id="3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30 000 (тридцать тысяч) тенге;</w:t>
      </w:r>
    </w:p>
    <w:bookmarkEnd w:id="30"/>
    <w:bookmarkStart w:name="z37" w:id="3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1"/>
    <w:bookmarkStart w:name="z38" w:id="3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2"/>
    <w:bookmarkStart w:name="z39" w:id="3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секретаря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