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806" w14:textId="0002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2021 года № 82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Лисаковске"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июня 2022 года № 147. Зарегистрировано в Министерстве юстиции Республики Казахстан 10 июня 2022 года № 28432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Лисаковске"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ребенка-инвалида ежемесячно в течение учебного года.".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