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e856" w14:textId="a1ce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Лисаковского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28 февраля 2022 года № 119. Зарегистрировано в Министерстве юстиции Республики Казахстан 4 марта 2022 года № 27022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Лисаковского городского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24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поселка Октябрьский города Лисаковска Костанайской области" (зарегистрировано в Реестре государственной регистрации нормативных правовых актов под № 5041);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10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24 июля 2014 года № 236 "Об утверждении Правил проведения раздельных сходов местного сообщества и количественного состава представителей жителей улиц для участия в сходе местного сообщества поселка Октябрьский города Лисаковска Костанайской области" (зарегистрировано в Реестре государственной регистрации нормативных правовых актов под № 8082).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