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d92d" w14:textId="590d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25 февраля 2022 года № 67. Зарегистрировано в Министерстве юстиции Республики Казахстан 4 марта 2022 года № 27014.</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Лисаковска Костанайской области от 23.04.2025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города Лисаковска Костанайской области от 23.04.2025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акимата города Лисаковска"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Лисаковска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w:t>
            </w:r>
          </w:p>
        </w:tc>
      </w:tr>
    </w:tbl>
    <w:bookmarkStart w:name="z26" w:id="6"/>
    <w:p>
      <w:pPr>
        <w:spacing w:after="0"/>
        <w:ind w:left="0"/>
        <w:jc w:val="left"/>
      </w:pPr>
      <w:r>
        <w:rPr>
          <w:rFonts w:ascii="Times New Roman"/>
          <w:b/>
          <w:i w:val="false"/>
          <w:color w:val="000000"/>
        </w:rPr>
        <w:t xml:space="preserve"> </w:t>
      </w:r>
      <w:r>
        <w:rPr>
          <w:rFonts w:ascii="Times New Roman"/>
          <w:b/>
          <w:i w:val="false"/>
          <w:color w:val="000000"/>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6"/>
    <w:p>
      <w:pPr>
        <w:spacing w:after="0"/>
        <w:ind w:left="0"/>
        <w:jc w:val="both"/>
      </w:pPr>
      <w:r>
        <w:rPr>
          <w:rFonts w:ascii="Times New Roman"/>
          <w:b w:val="false"/>
          <w:i w:val="false"/>
          <w:color w:val="ff0000"/>
          <w:sz w:val="28"/>
        </w:rPr>
        <w:t xml:space="preserve">
      Сноска. Правила в редакции постановления акимата города Лисаковска Костанайской области от 19.02.2026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городу Лисаковску и поселку Октябрьский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Start w:name="z27"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28"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8"/>
    <w:bookmarkStart w:name="z29"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30"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31" w:id="11"/>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bookmarkStart w:name="z32" w:id="12"/>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связанных с управлением объектом кондоминиума;</w:t>
      </w:r>
    </w:p>
    <w:bookmarkEnd w:id="12"/>
    <w:bookmarkStart w:name="z33" w:id="13"/>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3"/>
    <w:bookmarkStart w:name="z34" w:id="14"/>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35" w:id="15"/>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города Лисаковска"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городу Лисаковску и поселку Октябрьский.</w:t>
      </w:r>
    </w:p>
    <w:bookmarkEnd w:id="15"/>
    <w:bookmarkStart w:name="z36" w:id="16"/>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акимата города Лисаковска" обеспечивает разработку и утверждение единого архитектурного облика города Лисаковска и поселка Октябрьский,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16"/>
    <w:bookmarkStart w:name="z37" w:id="17"/>
    <w:p>
      <w:pPr>
        <w:spacing w:after="0"/>
        <w:ind w:left="0"/>
        <w:jc w:val="both"/>
      </w:pPr>
      <w:r>
        <w:rPr>
          <w:rFonts w:ascii="Times New Roman"/>
          <w:b w:val="false"/>
          <w:i w:val="false"/>
          <w:color w:val="000000"/>
          <w:sz w:val="28"/>
        </w:rPr>
        <w:t xml:space="preserve">
      5. Акиматы города Лисаковска и поселка Октябрьский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17"/>
    <w:bookmarkStart w:name="z38"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18"/>
    <w:bookmarkStart w:name="z39" w:id="1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9"/>
    <w:bookmarkStart w:name="z40"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0"/>
    <w:bookmarkStart w:name="z41" w:id="2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1"/>
    <w:bookmarkStart w:name="z42"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2"/>
    <w:bookmarkStart w:name="z43"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3"/>
    <w:bookmarkStart w:name="z44" w:id="2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4"/>
    <w:bookmarkStart w:name="z45" w:id="25"/>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5"/>
    <w:bookmarkStart w:name="z46" w:id="26"/>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