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9b48" w14:textId="4fe9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 по городу Лисаковску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19 января 2022 года № 107. Зарегистрировано в Министерстве юстиции Республики Казахстан 20 января 2022 года № 26568.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по городу Лисаковску в сумме 24,97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