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81f" w14:textId="82e0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октября 2021 года № 64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декабря 2022 года № 175. Зарегистрировано в Министерстве юстиции Республики Казахстан 20 декабря 2022 года № 31165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28 октября 2021 года № 64 (зарегистрировано в Реестре государственной регистрации нормативных правовых актов под № 25047)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