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1b27" w14:textId="db3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Аркалыкского городского маслихата от 20 марта 2015 года № 236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ноября 2022 года № 165. Зарегистрировано в Министерстве юстиции Республики Казахстан 22 ноября 2022 года № 30663.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Аркалыкского городского маслихата "Об утверждении Правил оказания жилищной помощи" от 20 марта 2015 года № 236 (зарегистрировано в Реестре государственной регистрации нормативных правовых актов за номером 5528)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Аркалыкского городского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помощи, утвержденных указанным решением ссылку в правом верхнем углу изложить в новой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236";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ссылку в правом верхнем углу изложить в новой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Аркалык,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Аркалыка" (далее – уполномоченный орган).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