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98e01" w14:textId="d198e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тарифа для населения на сбор, транспортировку, сортировку и захоронение твердых бытовых отходов по городу Аркалыку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6 сентября 2022 года № 140. Зарегистрировано в Министерстве юстиции Республики Казахстан 7 сентября 2022 года № 29463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365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Аркалыкский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 городу Аркалыку тарифы для населения на сбор, транспортировку, сортировку и захоронение твердых бытовых отходов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Аркалыкского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Елтебаева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сентября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140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для населения на сбор, транспортировку, сортировку и захоронение твердых бытовых отходов по городу Аркалыку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(Без налога на добавленную стоимость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Домовладения благоустроенные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тариф на единицу (объем)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