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0c8d" w14:textId="baf0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 по городу Аркалыку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19 мая 2022 года № 123. Зарегистрировано в Министерстве юстиции Республики Казахстан 20 мая 2022 года № 28137.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за № 20284) Аркалыкский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городу Аркалыку в сумме 28,65 тенге за один квадратный метр в месяц.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