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c5f3" w14:textId="af0c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26 апреля 2022 года № 198. Зарегистрировано в Министерстве юстиции Республики Казахстан 4 мая 2022 года № 27886</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Аркалыка.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w:t>
      </w:r>
    </w:p>
    <w:bookmarkEnd w:id="6"/>
    <w:bookmarkStart w:name="z16"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города застройки территории. Основными параметрами являются внешний облик, архитектурный стиль, цветовое решение, этажность, отделочные материалы. Для города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8"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9"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0"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1"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2"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3"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6"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7"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акимата города Аркалыка"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18"/>
    <w:bookmarkStart w:name="z28" w:id="19"/>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акимата города Аркалыка"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9"/>
    <w:bookmarkStart w:name="z29"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30"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1"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2"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3"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4"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5"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6"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7"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8"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0"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2" w:id="33"/>
    <w:p>
      <w:pPr>
        <w:spacing w:after="0"/>
        <w:ind w:left="0"/>
        <w:jc w:val="left"/>
      </w:pPr>
      <w:r>
        <w:rPr>
          <w:rFonts w:ascii="Times New Roman"/>
          <w:b/>
          <w:i w:val="false"/>
          <w:color w:val="000000"/>
        </w:rPr>
        <w:t xml:space="preserve"> Глава 4. Заключительные положения</w:t>
      </w:r>
    </w:p>
    <w:bookmarkEnd w:id="33"/>
    <w:bookmarkStart w:name="z43"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Аркалыку,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