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7ddf" w14:textId="a937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Рудного от 28 декабря 2021 года № 1618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26 октября 2022 года № 1457. Зарегистрировано в Министерстве юстиции Республики Казахстан 1 ноября 2022 года № 30371</w:t>
      </w:r>
    </w:p>
    <w:p>
      <w:pPr>
        <w:spacing w:after="0"/>
        <w:ind w:left="0"/>
        <w:jc w:val="both"/>
      </w:pPr>
      <w:bookmarkStart w:name="z4" w:id="0"/>
      <w:r>
        <w:rPr>
          <w:rFonts w:ascii="Times New Roman"/>
          <w:b w:val="false"/>
          <w:i w:val="false"/>
          <w:color w:val="000000"/>
          <w:sz w:val="28"/>
        </w:rPr>
        <w:t>
      Акимат города Рудного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Рудного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от 28 декабря 2021 года № 1618 (зарегистрированное в Реестре государственной регистрации нормативных правовых актов за № 26603)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Рудного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Рудного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Рудного.</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Рудного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Рудного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Рудного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1618</w:t>
            </w:r>
          </w:p>
        </w:tc>
      </w:tr>
    </w:tbl>
    <w:bookmarkStart w:name="z2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bookmarkEnd w:id="7"/>
    <w:bookmarkStart w:name="z24" w:id="8"/>
    <w:p>
      <w:pPr>
        <w:spacing w:after="0"/>
        <w:ind w:left="0"/>
        <w:jc w:val="left"/>
      </w:pPr>
      <w:r>
        <w:rPr>
          <w:rFonts w:ascii="Times New Roman"/>
          <w:b/>
          <w:i w:val="false"/>
          <w:color w:val="000000"/>
        </w:rPr>
        <w:t xml:space="preserve">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w:t>
      </w:r>
    </w:p>
    <w:bookmarkEnd w:id="9"/>
    <w:bookmarkStart w:name="z26"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3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7" w:id="21"/>
    <w:p>
      <w:pPr>
        <w:spacing w:after="0"/>
        <w:ind w:left="0"/>
        <w:jc w:val="both"/>
      </w:pPr>
      <w:r>
        <w:rPr>
          <w:rFonts w:ascii="Times New Roman"/>
          <w:b w:val="false"/>
          <w:i w:val="false"/>
          <w:color w:val="000000"/>
          <w:sz w:val="28"/>
        </w:rPr>
        <w:t>
      3. Государственное учреждение "Рудненский городской отдел жилищно-коммунального хозяйства, пассажирского транспорта и автомобильных дорог" акимата города Рудного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поселкам единого архитектурного облика.</w:t>
      </w:r>
    </w:p>
    <w:bookmarkEnd w:id="21"/>
    <w:bookmarkStart w:name="z38" w:id="22"/>
    <w:p>
      <w:pPr>
        <w:spacing w:after="0"/>
        <w:ind w:left="0"/>
        <w:jc w:val="both"/>
      </w:pPr>
      <w:r>
        <w:rPr>
          <w:rFonts w:ascii="Times New Roman"/>
          <w:b w:val="false"/>
          <w:i w:val="false"/>
          <w:color w:val="000000"/>
          <w:sz w:val="28"/>
        </w:rPr>
        <w:t xml:space="preserve">
      4. Государственное учреждение "Рудненский городской отдел архитектуры и градостроительства" акимата города Рудного после определения перечня многоквартирных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 поселков.</w:t>
      </w:r>
    </w:p>
    <w:bookmarkEnd w:id="22"/>
    <w:bookmarkStart w:name="z39" w:id="23"/>
    <w:p>
      <w:pPr>
        <w:spacing w:after="0"/>
        <w:ind w:left="0"/>
        <w:jc w:val="both"/>
      </w:pPr>
      <w:r>
        <w:rPr>
          <w:rFonts w:ascii="Times New Roman"/>
          <w:b w:val="false"/>
          <w:i w:val="false"/>
          <w:color w:val="000000"/>
          <w:sz w:val="28"/>
        </w:rPr>
        <w:t>
      5. Акимат города Рудного организует следующие мероприятия:</w:t>
      </w:r>
    </w:p>
    <w:bookmarkEnd w:id="23"/>
    <w:bookmarkStart w:name="z40" w:id="24"/>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города, поселков на официальном интернет – ресурсе акимата;</w:t>
      </w:r>
    </w:p>
    <w:bookmarkEnd w:id="24"/>
    <w:bookmarkStart w:name="z4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4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4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данного многоквартирного жилого дома, направленные на придание единого архитектурного облика, не производятся.</w:t>
      </w:r>
    </w:p>
    <w:bookmarkEnd w:id="28"/>
    <w:bookmarkStart w:name="z45"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52" w:id="36"/>
    <w:p>
      <w:pPr>
        <w:spacing w:after="0"/>
        <w:ind w:left="0"/>
        <w:jc w:val="left"/>
      </w:pPr>
      <w:r>
        <w:rPr>
          <w:rFonts w:ascii="Times New Roman"/>
          <w:b/>
          <w:i w:val="false"/>
          <w:color w:val="000000"/>
        </w:rPr>
        <w:t xml:space="preserve"> Глава 4. Заключительные положения</w:t>
      </w:r>
    </w:p>
    <w:bookmarkEnd w:id="36"/>
    <w:bookmarkStart w:name="z5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Рудный, поселкам Качар, Горняцкий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