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4d78" w14:textId="4404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Рудного от 3 июня 2019 года № 667 "Об утверждении мест размещения нестационарных торговых объектов на территории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января 2022 года № 82. Зарегистрировано в Министерстве юстиции Республики Казахстан 28 января 2022 года № 26683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3 июня 2019 года № 667 "Об утверждении мест размещения нестационарных торговых объектов на территории города Рудного" (зарегистрировано в Реестре государственной регистрации нормативных правовых актов под № 8507).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предпринимательства"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