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6711d" w14:textId="456711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акима города Костаная от 25 января 2022 года № 1 "Об объявлении чрезвычайной ситуации техногенного характера местного масштаба"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Костаная Костанайской области от 19 декабря 2022 года № 6. Зарегистрировано в Министерстве юстиции Республики Казахстан 21 декабря 2022 года № 31190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Костаная от 25 января 2022 года № 1 "Об объявлении чрезвычайной ситуации техногенного характера местного масштаба" (зарегистрировано в Реестре государственной регистрации нормативных правовых актов за № 26648).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