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616f" w14:textId="b1f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Костанай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5 декабря 2022 года № 167. Зарегистрировано в Министерстве юстиции Республики Казахстан 6 декабря 2022 года № 30978.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 туристского взноса для иностранцев,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787,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