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60e3" w14:textId="6306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Костанай Костанайской области от 20 января 2017 года № 157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Костанай Костанайской области от 9 марта 2022 года № 469. Зарегистрировано в Министерстве юстиции Республики Казахстан 16 марта 2022 года № 27142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Костанай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Костанай Костанайской области от 20 января 2017 года № 157 "Об установлении квоты рабочих мест для инвалидов" (зарегистрированное в Реестре государственной регистрации нормативных правовых актов за № 6822).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Костанай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Костанай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Костюков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