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976" w14:textId="716d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Костанайского областного маслихата от 20 мая 2015 года № 402 "Об утверждении Правил содержания и выгула собак и кошек, отлова и уничтожения бродячих собак и кошек на территории населенных пунктов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7 ноября 2022 года № 235. Зарегистрировано в Министерстве юстиции Республики Казахстан 14 ноября 2022 года № 30529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Правил содержания и выгула собак и кошек, отлова и уничтожения бродячих собак и кошек на территории населенных пунктов Костанайской области" от 20 мая 2015 года № 402 (зарегистрировано в Реестре государственной регистрации нормативных правовых актов под № 5707).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