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6c8f" w14:textId="4436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Костанайской области от 4 мая 2021 года № 221 "Об утверждении перечня особо важных локальных систем водоснабжения, являющихся безальтернативными источниками питьевого водоснабжения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22 октября 2022 года № 474. Зарегистрировано в Министерстве юстиции Республики Казахстан 26 октября 2022 года № 30309. Утратило силу постановлением акимата Костанайской области от 18 сентября 2025 года № 263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18.09.2025 </w:t>
      </w:r>
      <w:r>
        <w:rPr>
          <w:rFonts w:ascii="Times New Roman"/>
          <w:b w:val="false"/>
          <w:i w:val="false"/>
          <w:color w:val="ff0000"/>
          <w:sz w:val="28"/>
        </w:rPr>
        <w:t>№ 263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"Об утверждении перечня особо важных локальных систем водоснабжения, являющихся безальтернативными источниками питьевого водоснабжения Костанайской области" от 4 мая 2021 года № 221 (зарегистрировано в Реестре государственной регистрации нормативных правовых актов под № 9897)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особо важных локальных систем водоснабжения, являющихся безальтернативными источниками питьевого водоснабжения Костанайской области,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энергетики и жилищно-коммунального хозяйства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Костанайской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221</w:t>
            </w:r>
          </w:p>
        </w:tc>
      </w:tr>
    </w:tbl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особо важных локальных систем водоснабжения, являющихся безальтернативными источниками питьевого водоснабжения Костанайской области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по районам, городам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Алтынсаринский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"Новоалексеевка"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Амангельдинский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"Аман-Су"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"Амантогай"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"Байгабыл"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"Кумкешу"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"Кабырга"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"Урпек"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Аулиекольский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"Казанбасский"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"Кушмурунская теплоэнергетическая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"Мерей"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"МТС"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Беимбета Майлина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"Апановка"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"Баталы"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"Валерьяновка"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"Елизаветинка"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"Новоильиновка"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"Приозерное"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"Тарановец"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"Тобол"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"Юбилейное"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"Арыстансор"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"Аятский"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"Дидар"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"Зааятский"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"Крымское"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"Перелески"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"Покровка"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Джангельдинский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"Акшиганак"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"Аралбай"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"Джангельдинское предприятие коммунального хозяйства"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"Збан"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"Кокалат"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"Колкамыс"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"Сага"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"Тауыш"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Житикаринский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"Житигара"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"Забеловка"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"Приречное"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"Ырсай"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Камыстинский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"Арка"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"Камысты"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Карабалыкский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"Жылу"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"Надеждинка"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"Тогузак"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"Шубартениз-Котлованное"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"Койбагар"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"Алтынсарино"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"Алтын дала"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"Жамбылский"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"Затобольская теплоэнергетическая компания"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"Озерное"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"Семеновский"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Мендыкаринский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"Таза су"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"Харьковское"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Наурзумский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"Буревестник"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"Караменды"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"Шолаксай"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Рудный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водопровод "Железорудная теплоэнергетическая компания"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