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9ea6" w14:textId="faa9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на водных объектах Костанайской области, режима и особых условий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 августа 2022 года № 344. Зарегистрировано в Министерстве юстиции Республики Казахстан 5 августа 2022 года № 29029.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Костанайской области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на водных объектах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водоохранных зон и полос на водных объектах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Костанайской области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"Тобол-Торгайская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использования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охране водных ресурсов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водным ресурсам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экологии, геологии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природных ресурсов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на водных объектах Костанайской области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Костанайской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акимата Костанайской области от 28.03.2023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14.06.2023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04.07.2023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27.09.2023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28.12.2023 </w:t>
      </w:r>
      <w:r>
        <w:rPr>
          <w:rFonts w:ascii="Times New Roman"/>
          <w:b w:val="false"/>
          <w:i w:val="false"/>
          <w:color w:val="ff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22.02.2024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20.05.2024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05.08.2024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28.03.2025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08.08.2025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40–1600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35–100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Торгай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35–38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500–900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35–42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Алтыбай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Арчаколь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Докучаевский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Жалгызколь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Железнодорожный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Казахский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Кирпичный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Коллектив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Рымское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Теленчи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Тойтомар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Цыганский 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Агаштыколь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Байгабул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Жалдама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Жолкара (Когаколь)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Кабырга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Карынсалды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Мойылды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Старица Отемис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 Узень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Тентексай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Шакпак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Жабындысор (Шыбындысор)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Акжар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Аркалыкское городское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Ашутасты (Ащытасты)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Бикень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Казахский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Караторгай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Русский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Сарыозенское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Сарыторгай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Тастинское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Жосалы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Бакенсай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Бидаик (Солдатское)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Дузбайские разливы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Жалтыр (Казачка)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Камышиное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Каратколь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Кировская балка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Кишкенколь (за исключением участка в пределах села Диевка)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Кишкенколь, Мырзаколь и балка Мырзаколь-Карасу в пределах села Диевка: участок озера Кишкенколь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протоки озера Мырзаколь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балки Мырзаколь-Карасу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Кокпекты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Кондратьевский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Косколь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(Пограничное)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Ногайколь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Огородный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Океан (Аксан)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Перерезное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Ревуль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Тастимир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Шагибай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Шийли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Шункурколь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Комсомольское: в пределах производственной площадки товарищества с ограниченной ответственностью "ЭПК-forfait"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Аят: в пределах земельных участков № 4, № 5, № 6, № 9, предназначенных для ведения горных работ по разработке золотомедного месторождения "Варваринское" в Асенкритовском сельском округе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Аят: в пределах земельного участка № 4 в селе Николаевка Асенкритовского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Аят: производственная площадка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60–309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площадка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320–500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Аят в пределах Каратомарского водохранилища: земельный участок, предназначенный для эксплуатации и обслуживания кафе "Коктем"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600–700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Аят в границах села Әйет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150–500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35; 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Аят в границах села Әйет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86–600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Аят в пределах Каратомарского водохранилища: земельный участок, предназначенный под строительство бройлерной птицефабрики до одного миллиона голов, в промышленной зоне села Елизаветинка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800–1040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Кайындыколь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Немецкое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Валерьяновская балка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Глубокий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Калкаманколь (Кочковатое)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Карамсак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 (Соленое)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 водохранилище: участок, предназначенный для обслуживания и эксплуатации туристической базы "Золотая рыбка"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Каратомарское водохранилище: земельный участок туристической базы "Дружба"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 водохранилище: земельный участок под обслуживание и эксплуатацию туристической базы и строительство базы зоны отдыха в Набережном сельском округе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64–68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Каратомарское водохранилище: земельный участок товарищества с ограниченной ответственностью "Тогызбай-Агро" в Набережном сельском округе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800–1000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40–100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Побережье Каратомарского водохранилища в пределах земельного участка туристической базы "Параллель"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Кендирли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Кошжалтыр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Крученная балка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Кужайская балка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Саманколь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Тентексор (Тинтек)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Токтыбайколь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Тентексор (Тыныксор)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Шагибай (Большой Жаланаш)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Шоптыкольская дамба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Б. Танат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Каратомарского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50–500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35 до 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лесного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Коржинколь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Побережье Каратомарского водохранилища, река Аят, в пределах земельного участка реконструкции подводного перехода магистрального газопровода "Карталы- Рудный"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Аксай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Арчаглы-Аят: производственные объекты животноводческого комплекса товарищества с ограниченной ответственностью "Алтай" в селе Приречное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120–210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Верхне-Тобольское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Кадалколь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Карасай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Котюбок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Коммуное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Лужок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Придорожный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Солянка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Сухая (правый берег)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Сухая (левый берег)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Тунгырыкты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поверхностного водного объекта без названия в районе месторождения осадочных пород участка "Перелески-2"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Шункурколь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Камысты-Аят: в пределах участка под орошаемую пашню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притока реки Тобол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192-210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Камысты-Аят, в пределах территории строительства водоснабжения в селе Свердловка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урочища Алаколь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Кыршумекты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Ойшумекты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Томенсонолы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Улькаяк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Шубалан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Бородинка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Верхне-Шортандинское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Двуреченский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Желкуар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Куандыбай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Мюктыколь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Нижне-Шортандинское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Плотина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Сарысай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Тулыбайкопа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Бердинский взрывной котлован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Водный объект № 1 в пределах села Алтынсарино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 № 2 в пределах села Алтынсарино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Гайсинская 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Кояндыкопа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Мамырколь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Бисарколь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Босага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Консулек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Талдыколь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Буржак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Жылтыр Карабас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Кочковатое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Бурли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Сазынбай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Саламат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Светлое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Сырдак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 Бурли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Шаршылдак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 Карабас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Шубарколь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притока реки Тогузак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Тогузак: производственная площадка акционерного общества "Комсомольская птицефабрика" в селе Гурьяновское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Тогузак: разработка месторождения строительного камня на территории села Надеждинка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Алабата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Амангельдинский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Биесойган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10 (Дружба)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Жекеколь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Карасу: территория земельного участка товарищества с ограниченной ответственностью "Люблинка" в селе Люблинка Люблинского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Койбагар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Тенизколь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Тонтыгер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Шанжара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11 (№ 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Тарелочка в пределах микрорайона "Аэропорт"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35–150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Тобол: в пределах участков строительства 9 и 10-этажных жилых домов по проспекту Аль-Фараби – улица Набережная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Тобол: в пределах участка под строительство крытой стоянки по адресу: угол улицы Красный Кузнец и проспекта Аль-Фараби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Тобол: участок под строительство частных жилых домов по адресу: улица Набережная, 12, 14, 26, 30, 32, 43/1, 34/2, 36/2 и улица Толстого, 2,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293–320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177–226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Тобол: в пределах жилого дома, расположенного по адресу: жилой массив Амангельды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250–310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Тобол: в пределах зоны отдыха "Ак-Шанырак"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Амангельдинское водохранилище: участок под строительство туристическо-оздоровительного комплекса на территории Мичуринского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Амангельдинское водохранилище: участок под строительство туристическо-оздоровительного комплекса на территории Мичуринского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520–580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Амангельдинское водохранилище: туристский коттеджный городок и размещение гольф-полей на территории Мичуринского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600–880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100; 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Бегежан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Безымянное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Большой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Шишиколь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Взрывной котлован на территории урочища Майколь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Джамбульское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Жанибек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Зареченский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Келлеровский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Кинебайкай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Койгара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Коровье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Кочковатое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Кошелевское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Кунайколь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Лелечье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Лысый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Шишиколь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Медет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Молоконовский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Нечаевский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Новый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Отегенколь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Пристань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Русский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Рыспай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Садовое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Озеро-старица Теплое с котлованом Куликовская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Тобол: в пределах участка под строительство спортивно-оздоровительного комплекса туристских услуг на территории Мичуринского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Тобол: в пределах участка под строительство объекта "Туристский супермаркет комплексного обслуживания туристского коттеджного городка" на территории Мичуринского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20*–40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Тобол: в пределах базы отдыха со спальными домиками и буфетом на территории Мичуринского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Тобол: в пределах зоны отдыха и сервисных услуг, летнего кафе для обслуживания туристов на территории Мичуринского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200–300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20*–60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Тобол: техногенный водоем в пределах земельного участка базы отдыха на территории Мичуринского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Тойтомар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 (Тупес)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 (Байжигит)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Чистенькое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Балыктинское на территории запрашиваемого земельного участка под строительство туристической базы "Рыбацкое счастье" в Белозерском сельском округе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Большое Илюке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Шахринка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Первое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Второе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(урочище) Алаколь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Алаколь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Алкаколь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Арасколь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Бестаук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Воронья Ляга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Горелое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Жаманке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Каменск-Уральский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Каракамыш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Карангалык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Кийганколь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Кирпичная Элеватор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Кирпичная Элеватор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Кобень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Моромышное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Медет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Мендайсор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Пикет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Покровский №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Тенгиз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Тютюколь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Целинный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Шумакколь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Мамедовский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Санкебай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Акшаколь (Чистое)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Бозщаколь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Бурчак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 (Дедово)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Каракульдык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Мантин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Сорочинский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Первое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Второе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Акжан (Большое Неклюдово)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Алешино (Аяганколь)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Бабье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Байгулова (Бугровое)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Безымянное с разливами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Терисколь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Бугроватое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Булатово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Вздорное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Гагарино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 (Бугровое)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Глубокое-2 (Улуколь)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Гренадерское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Долбилово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Есетколь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 Болган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Жылтырша (Альчибек)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Жаркаин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Займище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Измайловское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Камыстыколь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 с разливами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Кленовское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Комендатское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Коробейников (Мыльное)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Кругленькое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Куриное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Малое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Мамоново (Большое Мамоново)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Маркино (Большое Маркино)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Мусино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Огузбалык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Ортаколь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Прудок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Пустое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Рассольное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Речное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Саматово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Сибирское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Соболево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Сталерово (Столарево)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Старая Сибирка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Татарское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Токпанколь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Тычок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Хохловатое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Чечнево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Шаврино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Шашмурино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Шейхметова (Тересколь)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Шортабулат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Бикилек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Боршабесколь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Каракопа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Жаксы-Жарколь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Жангирколь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Жаржалтырколь (Краснянское)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Жеребец (Рыбное)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Жул-Журган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Большой Чандак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Лысановское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Каракопа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Мынжассор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Окужане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Светлое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соленое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Тунгуюк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Чистый Чандак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Кашалтыр и Малый Кашалтыр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– водоохранные полосы, установленные до июля 2009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водоохранных зон и полос на водных объектах Костанайской области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допускаются: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требований, установленных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допускаются: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 Костанайской области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на участке под строительство микрорайона "Наурыз" на территории города Костанай по улице Маяковского, режима и особых условий их хозяйственного использования" от 7 апреля 2008 года № 201 (зарегистрировано в Реестре государственной регистрации нормативных правовых актов под № 3636).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на участке под строительство спортивно-оздоровительного комплекса туристских услуг на территории Мичуринского сельского округа Костанайского района, режима и особых условий их хозяйственного использования" от 7 апреля 2008 года № 203 (зарегистрировано в Реестре государственной регистрации нормативных правовых актов под № 3635).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на участке под строительство объекта "Туристский супермаркет комплексного обслуживания туристского коттеджного городка" на территории Мичуринского сельского округа Костанайского района, режима и особых условий их хозяйственного использования" от 12 мая 2008 года № 286 (зарегистрировано в Реестре государственной регистрации нормативных правовых актов под № 3637).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на участке под строительство двух девятиэтажных жилых домов на территории города Костанай по улице Воинов Интернационалистов, режима и особых условий их хозяйственного использования" от 5 июня 2008 года № 319 (зарегистрировано в Реестре государственной регистрации нормативных правовых актов под № 3643).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реки Тобол, Амангельдинского водохранилища и озера Безымянное на участках под строительство объектов, режима и особых условий их хозяйственного использования" от 5 июня 2008 года № 320 (зарегистрировано в Реестре государственной регистрации нормативных правовых актов под № 3645).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озера Шошкалы на участке под строительство туристских комплексов на территории Ершовского сельского округа и села Варваровка Узункольского района, режима и особых условий их хозяйственного использования" от 5 июня 2008 года № 326 (зарегистрировано в Реестре государственной регистрации нормативных правовых актов под № 3644).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реки Тобол на участках под строительство объектов, режима и особых условий их хозяйственного использования" от 2 сентября 2008 года № 425 (зарегистрировано в Реестре государственной регистрации нормативных правовых актов под № 3653).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реки Тобол, Амангельдинского водохранилища и реки Тогузак на участках под строительство объектов, режима и особых условий их хозяйственного использования" от 23 июня 2009 года № 233 (зарегистрировано в Реестре государственной регистрации нормативных правовых актов под № 3684).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Амангельдинского водохранилища на участках под строительство объектов, режима и особых условий их хозяйственного использования" от 9 марта 2010 года № 83 (зарегистрировано в Реестре государственной регистрации нормативных правовых актов под № 3710).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Каратомарского водохранилища на участке, расположенном в районе Беимбета Майлина, предназначенном для обслуживания и эксплуатации туристической базы "Золотая рыбка", режима и особых условий их хозяйственного использования" от 9 марта 2010 года № 93 (зарегистрировано в Реестре государственной регистрации нормативных правовых актов под № 3712).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реки Тобол на участках под строительство объектов, режима и особых условий их хозяйственного использования" от 9 апреля 2010 года № 119 (зарегистрировано в Реестре государственной регистрации нормативных правовых актов под № 3717).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реки Тобол и реки Убаган на участках под строительство объектов, режима и особых условий их хозяйственного использования" от 20 мая 2010 года № 196 (зарегистрировано в Реестре государственной регистрации нормативных правовых актов под № 3725).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реки Тобол и Кызыл-Жарского водохранилища на участках под строительство объектов, режима и особых условий их хозяйственного использования" от 1 июня 2010 года № 206 (зарегистрировано в Реестре государственной регистрации нормативных правовых актов под № 3726).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в пределах земельных участков товарищества с ограниченной ответственностью "Садчиковское", расположенных в селе Садчиковка Костанайского района, режима и особых условий их хозяйственного использования" от 23 июня 2010 года № 235 (зарегистрировано в Реестре государственной регистрации нормативных правовых актов под № 3723).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промышленного комплекса № 1, расположенного на территории промышленной зоны города Лисаковска, режима и особых условий их хозяйственного использования" от 27 августа 2010 года № 327 (зарегистрировано в Реестре государственной регистрации нормативных правовых актов под № 3735).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в пределах земельного участка под строительство мельничного комплекса, расположенного в селе Денисовка Денисовского района, режима и особых условий их хозяйственного использования" от 29 ноября 2010 года № 468 (зарегистрировано в Реестре государственной регистрации нормативных правовых актов под № 3743).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Аят на четырех земельных участках, предназначенных для ведения горных работ по разработке золотомедного месторождения "Варваринское", расположенных в Асенкритовском сельском округе района Беимбета Майлина, режима и особых условий их хозяйственного использования" от 17 февраля 2011 года № 71 (зарегистрировано в Реестре государственной регистрации нормативных правовых актов под № 3754).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побережья Каратомарского водохранилища в пределах земельного участка туристической базы "Дружба" в районе Беимбета Майлина Костанайской области, режима и особых условий их хозяйственного использования" от 8 июля 2011 года № 278 (зарегистрировано в Реестре государственной регистрации нормативных правовых актов под № 3770).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акватории реки Тобол и примыкающих к ней территорий в границах города Костанай и Костанайского района, режима и особых условий их хозяйственного использования" от 7 октября 2011 года № 399 (зарегистрировано в Реестре государственной регистрации нормативных правовых актов под № 3781).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Тогузак в пределах производственной площадки акционерного общества "Комсомольская птицефабрика" в селе Гурьяновское Карабалыкского района, режима и особых условий их хозяйственного использования" от 14 октября 2011 года № 411 (зарегистрировано в Реестре государственной регистрации нормативных правовых актов под № 3778).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в пределах земельных участков крестьянского хозяйства "Жемис" в селе Юбилейное района Беимбета Майлина, режима и особых условий их хозяйственного использования" от 14 октября 2011 года № 412 (зарегистрировано в Реестре государственной регистрации нормативных правовых актов под № 3779).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рек Тобол и Аят на участках под строительство объекта "Склады стройматериалов", базы зоны отдыха, обслуживание и эксплуатация туристической базы, режима и особых условий их хозяйственного использования" от 14 октября 2011 года № 415 (зарегистрировано в Реестре государственной регистрации нормативных правовых актов под № 3786).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на земельном участке, предназначенном под реконструкцию животноводческих помещений на 1000 голов свиней в селе Гришенка Денисовского сельского округа Денисовского района, режима и особых условий их хозяйственного использования" от 31 октября 2011 года № 451 (зарегистрировано в Реестре государственной регистрации нормативных правовых актов под № 3783).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Карасу на земельном участке, предназначенном под строительство животноводческого комплекса на 3000 голов крупного рогатого скота в селе Максут района Беимбета Майлина, режима и особых условий их хозяйственного использования" от 31 октября 2011 года № 452 (зарегистрировано в Реестре государственной регистрации нормативных правовых актов под № 3787).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в пределах Кызыл-Жарского водохранилища для земельного участка под обслуживание и эксплуатацию гостиничного комплекса, принадлежащего товариществу с ограниченной ответственностью "Алина", расположенного в городе Лисаковск, режима и особых условий их хозяйственного использования" от 13 января 2012 года № 12 (зарегистрировано в Реестре государственной регистрации нормативных правовых актов под № 3794).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реки Тобол в границах сел Денисовка, Некрасовка, Антоновка Денисовского района Костанайской области, режима и особых условий их хозяйственного использования" от 3 апреля 2012 года № 156 (зарегистрировано в Реестре государственной регистрации нормативных правовых актов под № 3798).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левобережья Верхне-Тобольского водохранилища на орошаемом земельном участке товарищества с ограниченной ответственностью "Сарыагаш" в Денисовском районе Костанайской области, режима и особых условий их хозяйственного использования" от 16 апреля 2012 года № 187 (зарегистрировано в Реестре государственной регистрации нормативных правовых актов под № 3805).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озера Кокбекты в Ждановском сельском округе Костанайского района, режима и особых условий их хозяйственного использования" от 8 мая 2012 года № 215 (зарегистрировано в Реестре государственной регистрации нормативных правовых актов под № 3806).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в пределах Кызыл-Жарского водохранилища на земельном участке, предназначенном для выращивания овощей, государственного коммунального казенного предприятия "Станция юных натуралистов" отдела образования акимата города Лисаковска", режима и особых условий их хозяйственного использования" от 8 мая 2012 года № 216 (зарегистрировано в Реестре государственной регистрации нормативных правовых актов под № 3807).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Аят в пределах земельных участков товарищества с ограниченной ответственностью "Сулу" в селе Николаевка Асенкритовского сельского округа, в сельском округе Әйет района Беимбета Майлина Костанайской области, режима и особых условий их хозяйственного использования" от 28 мая 2012 года № 251 (зарегистрировано в Реестре государственной регистрации нормативных правовых актов под № 3808).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в пределах земельных участков крестьянских хозяйств "Цой Георгий Сергеевич", "Шалыгин Владимир Владимирович", "Простор" и товарищества с ограниченной ответственностью "Альба" в Новоильинском сельском округе Тарановского района, режима и особых условий их хозяйственного использования" от 28 мая 2012 года № 252 (зарегистрировано в Реестре государственной регистрации нормативных правовых актов под № 3814).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в пределах Каратомарского водохранилища на земельных участках, предназначенных под строительство девяти индивидуальных жилых домов в селе Береговое района Беимбета Майлина, режима и особых условий их хозяйственного использования" от 28 мая 2012 года № 253 (зарегистрировано в Реестре государственной регистрации нормативных правовых актов под № 3811).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в пределах Каратомарского водохранилища на территории земельного участка пансионата "Горняк" в районе Беимбета Майлина Костанайской области, режима и особых условий их хозяйственного использования" от 28 мая 2012 года № 254 (зарегистрировано в Реестре государственной регистрации нормативных правовых актов под № 3813).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на земельном участке под строительство туристического комплекса по улице Парковая (район между лечебно-оздоровительным центром и гаражным обществом № 2) в городе Рудном, режима и особых условий их хозяйственного использования" от 6 августа 2012 года № 355 (зарегистрировано в Реестре государственной регистрации нормативных правовых актов под № 3826).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побережья Каратомарского водохранилища в пределах земельного участка товарищества с ограниченной ответственностью "Тогызбай-Агро" в Набережном сельском округе района Беимбета Майлина, режима и особых условий их хозяйственного использования" от 19 октября 2012 года № 461 (зарегистрировано в Реестре государственной регистрации нормативных правовых актов под № 3883).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</w:t>
      </w:r>
      <w:r>
        <w:rPr>
          <w:rFonts w:ascii="Times New Roman"/>
          <w:b w:val="false"/>
          <w:i w:val="false"/>
          <w:color w:val="000000"/>
          <w:sz w:val="28"/>
        </w:rPr>
        <w:t>е акимата Костанайской области "Об установлении водоохранной зоны и полосы реки Аят в пределах земельных участков товарищества с ограниченной ответственностью "Адлет-Т" в селе Әйет района Беимбета Майлина, режима и особых условий их хозяйственного использования" от 19 октября 2012 года № 462 (зарегистрировано в Реестре государственной регистрации нормативных правовых актов под № 3872).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Аят в пределах производственных площадок акционерного общества "Север Птица", расположенных на землях Майского сельского округа района Беимбета Майлина, режима и особых условий их хозяйственного использования" от 19 октября 2012 года № 463 (зарегистрировано в Реестре государственной регистрации нормативных правовых актов под № 3882).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на земельном участке, предназначенном под размещение карьера на базе месторождения железных руд Елтай-IV, расположенного в Новоильиновском сельском округе района Беимбета Майлина, режима и особых условий их хозяйственного использования" от 5 декабря 2012 года № 548 (зарегистрировано в Реестре государственной регистрации нормативных правовых актов под № 3975).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Аят в пределах Каратомарского водохранилища на земельном участке, предназначенном для эксплуатации и обслуживания кафе "Коктем", расположенном в районе Беимбета Майлина, режима и особых условий их хозяйственного использования" от 12 февраля 2013 года № 62 (зарегистрировано в Реестре государственной регистрации нормативных правовых актов под № 4072).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Арчаглы-Аят для производственных объектов животноводческого комплекса товарищества с ограниченной ответственностью "Алтай" в селе Приречное Денисовского района, режима и особых условий их хозяйственного использования" от 16 октября 2013 года № 449 (зарегистрировано в Реестре государственной регистрации нормативных правовых актов под № 4317).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реки Тобол в границах города Лисаковск, поселка Октябрьский и реки Аят в границах села Әйет района Беимбета Майлина, режима и особых условий их хозяйственного использования" от 26 декабря 2013 года № 569 (зарегистрировано в Реестре государственной регистрации нормативных правовых актов под № 4416).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реки Тобол в границах города Рудный и прилегающей территории в пределах Костанайского и Беимбета Майлина районов, режима и особых условий их хозяйственного использования" от 26 декабря 2013 года № 570 (зарегистрировано в Реестре государственной регистрации нормативных правовых актов под № 4413).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Аят в пределах Каратомарского водохранилища на земельном участке, предназначенном под строительство бройлерной птицефабрики до одного миллиона голов, в промышленной зоне села Елизаветинка района Беимбета Майлина, режима и особых условий их хозяйственного использования" от 20 марта 2014 года № 97 (зарегистрировано в Реестре государственной регистрации нормативных правовых актов под № 4629).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и дополнений в некоторые постановления акимата по установлению водоохранных зон и полос и режима их использования" от 30 апреля 2014 года № 182 (зарегистрировано в Реестре государственной регистрации нормативных правовых актов под № 4829).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изменения в постановление акимата от 28 мая 2012 года № 251 "Об установлении водоохранной зоны и полосы реки Аят в пределах земельных участков товарищества с ограниченной ответственностью "Сулу" в селе Николаевка Асенкритовского сельского округа, в Красносельском сельском округе Тарановского района Костанайской области, режима и особых условий их хозяйственного использования" от 27 марта 2015 года № 110 (зарегистрировано в Реестре государственной регистрации нормативных правовых актов под № 5533).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изменения в постановление акимата от 5 июня 2008 года № 326 "Об установлении водоохранной зоны и полосы озера Шошкалы на участке под строительство туристских комплексов на территории Киевского и Куйбышевского сельских округов Узункольского района и режима их хозяйственного использования" от 27 марта 2015 года № 111 (зарегистрировано в Реестре государственной регистрации нормативных правовых актов под № 5524).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пруда Тарелочка в пределах проектируемого микрорайона "Аэропорт" в городе Костанай, режима и особых условий их хозяйственного использования" от 18 декабря 2015 года № 554 (зарегистрировано в Реестре государственной регистрации нормативных правовых актов под № 6143).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некоторые постановления акимата по установлению водоохранных зон и полос и режима их использования" от 14 марта 2016 года № 115 (зарегистрировано в Реестре государственной регистрации нормативных правовых актов под № 6226).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озера Зоново для территории магазина промышленных и продовольственных товаров с закусочной быстрого обслуживания, расположенного в селе Боровское Мендыкаринского района, режима и особых условий их хозяйственного использования" от 8 июля 2016 года № 328 (зарегистрировано в Реестре государственной регистрации нормативных правовых актов под № 6577).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на территории земельного участка товарищества с ограниченной ответственностью "Аэлита-2014", выделенного для строительства и организации объектов базы отдыха в Калининском сельском округе района Беимбета Майлина, режима и особых условий их хозяйственного использования" от 13 сентября 2016 года № 420 (зарегистрировано в Реестре государственной регистрации нормативных правовых актов под № 6641).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на земельном участке, предназначенном под горный отвод Южно-Тохтаровского месторождения окисленных руд, расположенного в Камыстинском сельском округе Камыстинского района, режима и особых условий их хозяйственного использования" от 13 сентября 2016 года № 421 (зарегистрировано в Реестре государственной регистрации нормативных правовых актов под № 6652).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5 июня 2008 года № 326 "Об установлении водоохранной зоны и полосы озера Шошкалы на участке под строительство туристских комплексов на территории Киевского сельского округа и села Варваровка Узункольского района и режима их хозяйственного использования" от 4 июля 2017 года № 328 (зарегистрировано в Реестре государственной регистрации нормативных правовых актов под № 7138).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2 сентября 2008 года № 425 "Об установлении водоохранной зоны и полосы реки Тобол, на участках под строительство объектов и режима их хозяйственного использования" от 4 июля 2017 года № 329 (зарегистрировано в Реестре государственной регистрации нормативных правовых актов под № 7155).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7 апреля 2008 года № 201 "Об установлении водоохранной зоны и полосы реки Тобол на участке под строительство микрорайона "Наурыз" на территории города Костанай по улице Маяковского и режима их хозяйственного использования" от 4 июля 2017 года № 330 (зарегистрировано в Реестре государственной регистрации нормативных правовых актов под № 7156).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7 апреля 2008 года № 203 "Об установлении водоохранной зоны и полосы реки Тобол на участке под строительство спортивно-оздоровительного комплекса туристских услуг на территории Мичуринского сельского округа Костанайского района и режима их хозяйственного использования" от 4 июля 2017 года № 331 (зарегистрировано в Реестре государственной регистрации нормативных правовых актов под № 7157).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23 июня 2009 года № 233 "Об установлении водоохранных зон и полос реки Тобол, Амангельдинского водохранилища и реки Тогузак на участках под строительство объектов и режима их хозяйственного использования" от 4 июля 2017 года № 332 (зарегистрировано в Реестре государственной регистрации нормативных правовых актов под № 7139).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5 июня 2008 года № 320 "Об установлении водоохранной зоны и полосы реки Тобол, Амангельдинского водохранилища и озера Безымянное на участках под строительство объектов и режим их хозяйственного использования" от 4 июля 2017 года № 333 (зарегистрировано в Реестре государственной регистрации нормативных правовых актов под № 7154).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5 июня 2008 года № 319 "Об установлении водоохранной зоны и полосы реки Тобол на участке под строительство двух девятиэтажных жилых домов на территории города Костанай по улице Воинов Интернационалистов и режима их хозяйственного использования" от 4 июля 2017 года № 334 (зарегистрировано в Реестре государственной регистрации нормативных правовых актов под № 7153).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12 мая 2008 года № 286 "Об установлении водоохранной зоны и полосы реки Тобол на участке под строительство объекта "Туристский супермаркет комплексного обслуживания туристского коттеджного городка" на территории Мичуринского сельского округа Костанайского района и режима их хозяйственного использования" от 4 июля 2017 года № 335 (зарегистрировано в Реестре государственной регистрации нормативных правовых актов под № 7140).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Карасу на территории земельного участка товарищества с ограниченной ответственностью "Люблинка" в селе Люблинка Люблинского сельского округа Карасуского района, режима и особых условий их хозяйственного использования" от 28 августа 2017 года № 426 (зарегистрировано в Реестре государственной регистрации нормативных правовых актов под № 7244).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14 октября 2011 года № 415 "Об установлении водоохранных зон и полос рек Тобол и Аят на участках под строительство объекта "Склады стройматериалов", базы зоны отдыха, обслуживание и эксплуатация туристической базы, режима и особых условий их хозяйственного использования" от 20 октября 2017 года № 525 (зарегистрировано в Реестре государственной регистрации нормативных правовых актов под № 7302).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12 мая 2008 года № 286 "Об установлении водоохранной зоны и полосы реки Тобол на участке под строительство объекта "Туристский супермаркет комплексного обслуживания туристского коттеджного городка" на территории Мичуринского сельского округа Костанайского района, режима и особых условий их хозяйственного использования" от 3 ноября 2017 года № 554 (зарегистрировано в Реестре государственной регистрации нормативных правовых актов под № 7341).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5 июня 2008 года № 326 "Об установлении водоохранной зоны и полосы озера Шошкалы на участке под строительство туристских комплексов на территории Киевского сельского округа и села Варваровка Узункольского района, режима и особых условий их хозяйственного использования" от 3 ноября 2017 года № 555 (зарегистрировано в Реестре государственной регистрации нормативных правовых актов под № 7342).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23 июня 2009 года № 233 "Об установлении водоохранных зон и полос реки Тобол, Амангельдинского водохранилища и реки Тогузак на участках под строительство объектов, режима и особых условий их хозяйственного использования" от 3 ноября 2017 года № 556 (зарегистрировано в Реестре государственной регистрации нормативных правовых актов под № 7343).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31 октября 2011 года № 452 "Об установлении водоохранной зоны и полосы реки Карасу на земельном участке, предназначенном под строительство животноводческого комплекса на 3000 голов крупного рогатого скота в селе Достияр Тарановского района, режима и особых условий их хозяйственного использования" от 10 декабря 2018 года № 543 (зарегистрировано в Реестре государственной регистрации нормативных правовых актов под № 8215).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13 сентября 2016 года № 421 "Об установлении водоохранной зоны и полосы реки Тобол на земельном участке, предназначенном под горный отвод Южно-Тохтаровского месторождения окисленных руд, расположенного в Свердловском сельском округе Камыстинского района, режима и особых условий их хозяйственного использования" от 25 декабря 2018 года № 566 (зарегистрировано в Реестре государственной регистрации нормативных правовых актов под № 8196).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некоторые постановления акимата по установлению водоохранных зон и полос, режима и особых условий их хозяйственного использования" от 15 апреля 2019 года № 155 (зарегистрировано в Реестре государственной регистрации нормативных правовых актов под № 8357).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некоторые постановления акимата по установлению водоохранных зон и полос, режима и особых условий их хозяйственного использования" от 31 мая 2019 года № 232 (зарегистрировано в Реестре государственной регистрации нормативных правовых актов под № 8496).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побережья Каратомарского водохранилища в пределах земельного участка туристической базы "Параллель" в районе Беимбета Майлина Костанайской области, режима и особых условий их хозяйственного использования" от 4 декабря 2019 года № 518 (зарегистрировано в Реестре государственной регистрации нормативных правовых актов под № 8817).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некоторые постановления акимата по установлению водоохранных зон и полос, режима и особых условий их хозяйственного использования" от 21 февраля 2020 года № 76 (зарегистрировано в Реестре государственной регистрации нормативных правовых актов под № 8984).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озера Балыктинское для территории запрашиваемого земельного участка под строительство туристической базы "Рыбацкое счастье" в Белозерском сельском округе Костанайского района, режима и особых условий их хозяйственного использования" от 8 апреля 2020 года № 139 (зарегистрировано в Реестре государственной регистрации нормативных правовых актов под № 9095).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на земельном участке, предназначенном для разработки строительного песка месторождения Давыденовское-1, расположенного в Костанайском районе Костанайской области, режима и особых условий их хозяйственного использования" от 19 августа 2020 года № 273 (зарегистрировано в Реестре государственной регистрации нормативных правовых актов под № 9390).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урочища Большое Илюке Костанайского района, режима и особых условий их хозяйственного использования" от 5 февраля 2021 года № 62 (зарегистрировано в Реестре государственной регистрации нормативных правовых актов под № 9751).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некоторые постановления акимата по установлению водоохранных зон и полос, режима и особых условий их хозяйственного использования" от 30 июня 2021 года № 311 (зарегистрировано в Реестре государственной регистрации нормативных правовых актов под № 23620).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некоторые постановления акимата по установлению водоохранных зон и полос, режима и особых условий их хозяйственного использования" от 26 июля 2021 года № 339 (зарегистрировано в Реестре государственной регистрации нормативных правовых актов под № 23793).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