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b249" w14:textId="cf9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2022 года № 196. Зарегистрировано в Министерстве юстиции Республики Казахстан 15 июля 2022 года № 28814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390 807 032,8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10 923 470,0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3 891 851,3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375 958 200,5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395 955 463,4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3 398 484,3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12 030 307,6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8 631 823,3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206 080,7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- 8 752 995,6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8 752 995,6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390 807 032,8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375 958 200,5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395 955 463,4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151 776 588,6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102 577 122,1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28 581 046,5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28 541 046,5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28 541 046,5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48 518 184,6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-8 752 995,6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62 397 809,6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11 685 342,7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-1 737 598,7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-821 830,7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