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ab3" w14:textId="2aef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июня 2022 года № 273. Зарегистрировано в Министерстве юстиции Республики Казахстан 4 июля 2022 года № 28697.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под № 10087)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для производства продуктов ее глубокой переработки.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в редакции постановления акимата Костанайской области от 04.08.2025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