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ba481" w14:textId="89ba4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высшим и послевузовским образованием на 2022-2023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17 июня 2022 года № 267. Зарегистрировано в Министерстве юстиции Республики Казахстан 23 июня 2022 года № 28580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высшим и послевузовским образованием на 2022-2023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267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и послевузовским образованием на 2022-2023 учебный год (за счет средств местного бюджета)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направления подготовки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по форме обучения (очная)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в высших учебных заведениях (за исключением национальных высших учебных заведений)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6B011 Педагогика и психология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6B111 Сфера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