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ab07" w14:textId="e21a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источников питьевого водоснабжения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апреля 2022 года № 181. Зарегистрировано в Министерстве юстиции Республики Казахстан 4 мая 2022 года № 27893.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источников питьевого водоснабжения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источников питьевого водоснабжения Костанайской области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4, № 5, № 6, № 7, № 8, № 9 Убаганского месторожде 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200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2875 метров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6680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Лихачевского месторождения подземных вод: № 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340 метров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262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340 метров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- 262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342 метра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342 метра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в селе Шокай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 метров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 метров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572,5 метра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169,5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70, № 105 Щербаковского месторождения подземных минеральных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70 метров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87 метров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473 метра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74, № 75 Щербаковского месторождения подземных минеральных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 метров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77 метров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81, № 81а (резервная) Новоалексеевского водозабора Убаганского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358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1593 и № 1595 (основная и резервная) Докучаевского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94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667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№ 3 (резервная) Чураковского водозабора Убаганского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87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1064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300, № 300 А, № 300 Б в селе Фурманово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162 метра вокруг скважин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780 метров вокруг скважин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Ащи-Тастинский хозяйственно-питьевой водозабор поверхностных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 ность по длине – 200 метров вверх по течению от водозабора и 100 метров вниз по течению от водозабора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протяженность рек Ащи-Тасты, Акжар и их притоков – 247000 метров вверх по течению от водозабора и 250 метров вниз по течению от водозабора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протяжен ность по длине – 36750 метров вверх по течению от водозабора и 250 метров вниз по течению от водозабора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правому и левому берегу от рек Ащи-Тасты, Акжар и их притоков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от рек Ащи-Тасты, Акжар и их притоков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Терсакканский водозабор на участке скважин: № 2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348 метров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310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3094,6 метра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808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121,3 метра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32,4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2508,4 метра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32,4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123,4 метра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2565,4 метра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29,6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Кушмурунско го месторождения подземных вод: № 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193 метра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1012 метров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660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193 метра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1012 метров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Максиальная ширина – 694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 (0906)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218 метров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1911 метров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472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 в селе Аулиеколь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 метра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437 метров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9312, № 2056 Аманкарагайского элеватора Семиозерного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167,0 метров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152,6 метра для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564,0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980201, № 980202, № 980203, № 980204 месторождения подземных вод Кушмурун-II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189,5 метра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475,3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2 (09020), № 1 (0901 – резервная) Казанбасского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гектара вокруг каждой скважи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182 метра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272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645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8, № 9 Кушмурунско 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102 метра для каждой скважины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90 метров для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825 метров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560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01э (0907), № 02э (0908), № 03э (0909), № 04э (0916) Аулиекольского централизованного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2405 метров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2620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4; № 5; № 6; № 7; № 8 Диевского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76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380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№1, № 2 хозяйственно-питьевого водоснабжения товарищества с ограниченной ответственностью "Викторовское"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67,45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2,0221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337,25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4 хозяйственно-питьевого водоснабжения товарищества с ограниченной ответственностью "Викторовское"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46,27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231,35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7 (8) Белинского хозяйственно- 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190 метров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186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1546 метров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314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1ц (01006э) Красногорского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253 метра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392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1706 метров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1450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45э, № 46э Елтайского хозяйственно- 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130 метров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5650 метров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1000 метров (с охватом акватории реки Тобол)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 5650 метров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1800 метров (с охватом акватории реки Тобол)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А-5, № А-6, № А-7 акционерного общества "Варваринское"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276 метров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79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2545 метров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119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3э/6806 и № 4э/6807 Козыревского месторождения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 метров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367,5 метра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416,4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1400 метров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428,5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в селе Асенкритовка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160 метров вокруг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1212 метров вокруг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55а на территории железнодорож ной станции Апановка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75,4 метра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233,7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подрусловая дрена на реке Тобол в границах села Аксуатское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22250 метров вверх по течению от водозабора и 250 метров вниз по течению от водозабора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 по правому и левому берегу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22250 метров вверх по течению от водозабора и 250 метров вниз по течению от водозабора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 берегу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10137 в селе Береговое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87,7 метра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75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1562 метра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1040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0705 и № 0706 Тарановского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 метров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283 метра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323 метра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223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09107 (1-56), № 09108 (2-86) Аятского и Зааятского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230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1802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(74) на территории железнодорожной станции Арыстансор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73,6 метра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38,4 метра для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188,2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на территории железнодорож ной станции Перелески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320,4 метра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305,8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1106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№ 3 Крымского централизованного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232 метра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672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2844 метра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1422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 Аршалинского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128 метров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116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931 метр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Денисовского централизованного хозяйственно-питьевого водозабора подземных вод: № 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1385 метров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940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гектаров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7846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1385 метров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940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1548 метров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1152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1972 метра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1528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скважины № 7607, № 7607-1 села Антоновка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150 метров Ширина –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 метров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762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1904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1138,32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скважины: № 453705ц, № 453705ц-1 для хозяйственно-питьевого водозабора сел Фрунзенское и Красноармейское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155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115 метров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165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2, № 14 Муктикольского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каждой скважины на расстоянии: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метров (по северной 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метра (по южной 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 (по западной границе)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190 метров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136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805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расположенные в районе железнодорожной станции Житикара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525,4 метра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152,4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1000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рэ Красногорского месторождения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88 метров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42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667 метров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села Арка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109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543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902, № 903 Шадыксаевского месторождения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143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1015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128 на территории Тогузакского элеватора в селе Тогузак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136,5 метра вокруг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965 метров вокруг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на территории железнодорожной станции Тогузак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129,5 метра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392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13, № 14, № 15 Смирновского централизованного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398 метров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416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3125 метров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3974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4 Смирновского централизованного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748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21, № 22, № 23, № 24 Сарыкольского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245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1734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31, № 32 Весело-Кутского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259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1833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 в селе Новопавловка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295 метров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4054 метра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408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Кундузды для железнодорожной станции Койбагор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14400 метров вверх по течению от водозабора и 250 метров вниз по течению от водозабора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 по правому и левому берегу от реки Кундузды и ее притоков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16900 метров вверх по течению от водозабора и 250 метров вниз по течению от водозабора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 берегу от реки Кундузды и ее притоков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 на Северном участке Тюнтюгурского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 вокруг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123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870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0710 № 0810 в селе Амангельды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57,5 метра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406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П Джамбульского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720 метров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820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3181 метр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2978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25 Джамбульского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37, № 4 Джамбульского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206 метров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36, № 2 Джамбульского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267 метров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Инфильтрационные водоемы (озеро Джамбульское, река Тобол)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220 метров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5200 метров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5200 метров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2700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920501 на станции Озерная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 метров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45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103,3 метра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601,6 метра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454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03029 товарищества с ограниченной ответственностью "Одак"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500,0 метров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400,0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825,0 метров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800,0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102 в городе Тобыл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347 метров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33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978 метров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590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1э и № 2э Семилетненского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226,6 метра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48,6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371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Скважины: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2, № 3, № 4, № 5, № 6, № 7, № 8, № 9, № 10, № 11, № 12, № 13, № 14, № 15, № 16, № 17, № 18, № 19, № 20, № 21, № 22, № 23, № 24, № 25, № 26, № 27, № 28, № 29, № 30, № 31, № 32, № 33, № 34, № 35, № 36 на третьем участке Костанайского месторождения подземных вод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6100 метров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110 –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450309 а; № 1п; № 450313 ц для хозяйственно-питьевого водозабора села Озерное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113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7/16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2000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2203 села Надеждинка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28,312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42,6136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2204 села Надеждинка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1Р села Садчиковка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0,4269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1Э села Садчиковка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Водозаборнаяскважина № 2Э села Садчиковка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2201 села Александровка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46 метров по существующему ограждению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1,0811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206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13,9294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855– 1030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324,6680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Водозаборная скважина № 2202 села Александровка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Боровского централизованного хозяйственно-питьевого водозабора: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гектаров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178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 гектаров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3167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181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178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 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185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32, № 33 Узункольского централизованного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365 метров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534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2736 метров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1512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гектаров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26 Узункольского централизованного хозяйственно-питьевого водозабора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250 метров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1111 метров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1240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9801, № 9802, № 9803, № 9804, № 9805, № 9806, № 9807 Федоровского хозяйственно-питьевого водозабора месторождения подземных вод "Опресненная полоса"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112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1509 метров вокруг каждой скважины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 гектара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централизованного хозяйственно-питьевого водозабора: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6/1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на эксплуатируемом участке подземных вод хозяйственно-питьевого водозабора: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265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49,6 метра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гектара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412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 гектара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 от 27 января 2012 года № 47 (зарегистрировано в Реестре государственной регистрации нормативных правовых актов под № 3795).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водозаборных скважин № 2, № 3, № 4 Лихачевского месторождения подземных вод в Алтынсаринском районе" от 4 сентября 2012 года № 392 (зарегистрировано в Реестре государственной регистрации нормативных правовых актов под № 3842).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района Беимбета Майлина" от 7 сентября 2012 года № 394 (зарегистрировано в Реестре государственной регистрации нормативных правовых актов под № 3850).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2, № 14 Муктикольского месторождения подземных вод на территории Житикаринского района" от 24 сентября 2012 года № 409 (зарегистрировано в Реестре государственной регистрации нормативных правовых актов под № 3849).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хозяйственной-питьевых водозаборных скважин № 2, № 4а, № 12/74 (0906) Кушмурунского месторождения подземных вод в Аулиекольском районе" от 3 октября 2012 года № 420 (зарегистрировано в Реестре государственной регистрации нормативных правовых актов под № 3848).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2 в селе Аулиеколь Аулиекольского района" от 11 октября 2012 года № 439 (зарегистрировано в Реестре государственной регистрации нормативных правовых актов под № 3851).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2, расположенных в районе железнодорожной станции Житикара" от 11 октября 2012 года № 445 (зарегистрировано в Реестре государственной регистрации нормативных правовых актов под № 3862).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для хозяйственно-питьевых водозаборов филиала акционерного общества "Алюминий Казахстана" Краснооктябрьское бокситовое рудоуправление" от 5 декабря 2012 года № 543 (зарегистрировано в Реестре государственной регистрации нормативных правовых актов под № 3978).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Узункольского централизованного хозяйственно-питьевого водозабора в Узункольском районе" от 25 декабря 2012 года № 592 (зарегистрировано в Реестре государственной регистрации нормативных правовых актов под № 4002).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Аятского и Зааятского централизованных хозяйственно-питьевых водозаборов подземных вод на территории Денисовского района" от 4 января 2013 года № 3 (зарегистрировано в Реестре государственной регистрации нормативных правовых актов под № 4010).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Джамбульского хозяйственно-питьевого водозабора на участке скважин № 2, № 4, № П, № 25, № 36, № 37, инфильтрационных водоемах озера Джамбульское и реки Тобол в Костанайском районе" от 28 января 2013 года № 26 (зарегистрировано в Реестре государственной регистрации нормативных правовых актов под № 4050).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подземных вод на участке скважин № 902, № 903 Шадыксаевского месторождения в Карабалыкском районе" от 28 января 2013 года № 27 (зарегистрировано в Реестре государственной регистрации нормативных правовых актов под № 4025).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128 на территории Тогузакского элеватора в селе Тогузак Карабалыкского района" от 28 января 2013 года № 28 (зарегистрировано в Реестре государственной регистрации нормативных правовых актов под № 4018).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А-5 акционерного общества "Варваринское" в Тарановском районе" от 4 февраля 2013 года № 37 (зарегистрировано в Реестре государственной регистрации нормативных правовых актов под № 4043).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 № 9801, № 9802, № 9803, № 9804, № 9805, № 9806, № 9807 Федоровского хозяйственно-питьевого водозабора месторождения подземных вод "Опресненная полоса" в Федоровском районе" от 11 февраля 2013 года № 49 (зарегистрировано в Реестре государственной регистрации нормативных правовых актов под № 4032).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920501 на станции Озерная в Костанайском районе" от 12 февраля 2013 года № 56 (зарегистрировано в Реестре государственной регистрации нормативных правовых актов под № 4058).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 в селе Асенкритовка района Беимбета Майлина" от 1 апреля 2013 года № 120 (зарегистрировано в Реестре государственной регистрации нормативных правовых актов под № 4122).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Майлина" от 1 апреля 2013 года № 121 (зарегистрировано в Реестре государственной регистрации нормативных правовых актов под № 4098).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2 (74), расположенных на территории железнодорожной станции Арыстансор в Денисовском районе" от 17 июня 2013 года № 231 (зарегистрировано в Реестре государственной регистрации нормативных правовых актов под № 4182).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централизованного хозяйственно-питьевого водозабора подземных вод в селе Фурманово города Аркалыка" от 17 июня 2013 года № 232 (зарегистрировано в Реестре государственной регистрации нормативных правовых актов под № 4187).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1, № 2, расположенных на территории железнодорожной станции Тогузак в Карабалыкском районе" от 17 июня 2013 года № 233 (зарегистрировано в Реестре государственной регистрации нормативных правовых актов под № 4190).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скважин № 1э и № 2 э на эксплуатируемом участке подземных вод в Федоровском районе" от 17 июня 2013 года № 234 (зарегистрировано в Реестре государственной регистрации нормативных правовых актов под № 4178).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1, расположенной на территории железнодорожной станции Перелески в Денисовском районе" от 17 июня 2013 года № 235 (зарегистрировано в Реестре государственной регистрации нормативных правовых актов под № 4191).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Майлина" от 17 июня 2013 года № 236 (зарегистрировано в Реестре государственной регистрации нормативных правовых актов под № 4188).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района" от 17 июня 2013 года № 241 (зарегистрировано в Реестре государственной регистрации нормативных правовых актов под № 4192).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скважины № 03029 товарищества с ограниченной ответственностью "Одак", расположенной в Костанайском районе" от 17 июня 2013 года № 242 (зарегистрировано в Реестре государственной регистрации нормативных правовых актов под № 4189).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 рэ Красногорского месторождения в Камыстинском районе" от 17 июня 2013 года № 243 (зарегистрировано в Реестре государственной регистрации нормативных правовых актов под № 4181).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Крымского централизованного хозяйственно-питьевого водозабора в Денисовском районе" от 16 октября 2013 года № 443 (зарегистрировано в Реестре государственной регистрации нормативных правовых актов под № 4311).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Майлина" от 16 октября 2013 года № 444 (зарегистрировано в Реестре государственной регистрации нормативных правовых актов под № 4309).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0705 и № 0706 Тарановского месторождения подземных вод" от 16 октября 2013 года № 445 (зарегистрировано в Реестре государственной регистрации нормативных правовых актов под № 4313).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1э в селе Новопавловка Карасуского района" от 16 октября 2013 года № 446 (зарегистрировано в Реестре государственной регистрации нормативных правовых актов под № 4315).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централизованного хозяйственно-питьевого водозабора подземных вод на участке скважин № 1, № 2 в селе Шокай Алтынсаринского района" от 16 октября 2013 года № 447 (зарегистрировано в Реестре государственной регистрации нормативных правовых актов под № 4310).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102 в городе Тобыл Костанайского района" от 16 октября 2013 года № 448 (зарегистрировано в Реестре государственной регистрации нормативных правовых актов под № 4316).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10137 в селе Береговое района Беимбета Майлина" от 16 октября 2013 года № 450 (зарегистрировано в Реестре государственной регистрации нормативных правовых актов под № 4314).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 № 980201, № 980202, № 980203, № 980204 месторождения подземных вод Кушмурун - ІІ в Аулиекольском районе" от 16 октября 2013 года № 452 (зарегистрировано в Реестре государственной регистрации нормативных правовых актов под № 4308).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Смирновского централизованного водозабора подземных вод в Карабалыкском районе" от 26 декабря 2013 года № 571 (зарегистрировано в Реестре государственной регистрации нормативных правовых актов под № 4414).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1 и № 2 Семилетненского месторождения подземных вод в Костанайском районе" от 14 февраля 2014 года № 39 (зарегистрировано в Реестре государственной регистрации нормативных правовых актов под № 4514).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21, № 22, № 23, № 24 Сарыкольского водозабора и № 31, № 32 Весело-Кутского водозабора, расположенных в Карабалыкском районе" от 14 февраля 2014 года № 40 (зарегистрировано в Реестре государственной регистрации нормативных правовых актов под № 4504).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Тимофеевского хозяйственно-питьевого водозабора на участке скважин № 2 (0902), № 1 (0901 – резервная) Казанбасского месторождения подземных вод в Аулиекольском районе" от 12 марта 2014 года № 88 (зарегистрировано в Реестре государственной регистрации нормативных правовых актов под № 4604).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2 Аршалинского месторождения подземных вод в Денисовском районе" от 23 апреля 2014 года № 163 (зарегистрировано в Реестре государственной регистрации нормативных правовых актов под № 4754).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27 января 2012 года № 47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 от 19 мая 2014 года № 213 (зарегистрировано в Реестре государственной регистрации нормативных правовых актов под № 4857).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водозаборных скважин № 70, № 74, № 75, № 105 Щербаковского месторождения подземных минеральных вод в Алтынсаринском районе" от 19 мая 2014 года № 214 (зарегистрировано в Реестре государственной регистрации нормативных правовых актов под № 4856).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"Об установлении зоны санитарной охраны хозяйственно–питьевого водозабора на третьем участке Костанайского месторождения подземных вод в Костанайском районе" области от 2 сентября 2014 года № 432 (зарегистрировано в Реестре государственной регистрации нормативных правовых актов под № 5112).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поверхностных вод на пруду в русле реки Кундузды для железнодорожной станции Койбагор в Карасуском районе" от 2 сентября 2014 года № 437 (зарегистрировано в Реестре государственной регистрации нормативных правовых актов под № 5111).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Карамырзинского хозяйственно-питьевого водозабора на Северном участке Тюнтюгурского месторождения подземных вод в Карасуском районе" от 19 сентября 2014 года № 460 (зарегистрировано в Реестре государственной регистрации нормативных правовых актов под № 5126).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Черниговского хозяйственно-питьевого водозабора на участке скважин № 8, № 9 Кушмурунского месторождения подземных вод в Аулиекольском районе" от 25 сентября 2014 года № 474 (зарегистрировано в Реестре государственной регистрации нормативных правовых актов под № 5132).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Ащи-Тастинского хозяйственно–питьевого водозабора поверхностных вод города Аркалыка Костанайской области" от 25 сентября 2014 года № 476 (зарегистрировано в Реестре государственной регистрации нормативных правовых актов под № 5122).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0710 и № 0810 в селе Амангельды Карасуского района" от 12 января 2015 года № 1 (зарегистрировано в Реестре государственной регистрации нормативных правовых актов под № 5358).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Денисовского централизованного хозяйственно-питьевого водозабора подземных вод в Денисовском районе" от 12 января 2015 года № 2 (зарегистрировано в Реестре государственной регистрации нормативных правовых актов под № 5362).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Боровского централизованного хозяйственно-питьевого водозабора в Мендыкаринском районе" от 12 января 2015 года № 3 (зарегистрировано в Реестре государственной регистрации нормативных правовых актов под № 5368).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Аулиекольского централизованного хозяйственно-питьевого водозабора в Аулиекольском районе" от 31 июля 2015 года № 318 (зарегистрировано в Реестре государственной регистрации нормативных правовых актов под № 5864).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зоны санитарной охраны" от 14 марта 2016 года № 116 (зарегистрировано в Реестре государственной регистрации нормативных правовых актов под № 6229).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450309а, № 1п и № 450313ц для хозяйственно-питьевого водозабора села Озерное Костанайского района" от 12 апреля 2016 года № 173 (зарегистрировано в Реестре государственной регистрации нормативных правовых актов под № 6388).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Терсакканского водозабора на участке скважин № 2, № 3, № 4 в городе Аркалык" от 12 апреля 2016 года № 174 (зарегистрировано в Реестре государственной регистрации нормативных правовых актов под № 6371).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1/1, № 3/1, № 4/1, № 5/1, № 5/2 (резервная), № 6/1 централизованного хозяйственно-питьевого водозабора в Федоровском районе" от 8 июля 2016 года № 329 (зарегистрировано в Реестре государственной регистрации нормативных правовых актов под № 6574).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Диевского хозяйственно-питьевого водозабора в Аулиекольском районе" от 11 июля 2016 года № 335 (зарегистрировано в Реестре государственной регистрации нормативных правовых актов под № 6573).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на участке скважины № 7/16 в Костанайском районе" от 20 января 2017 года № 28 (зарегистрировано в Реестре государственной регистрации нормативных правовых актов под № 6844).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1 апреля 2013 года № 120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 от 10 апреля 2017 года № 181 (зарегистрировано в Реестре государственной регистрации нормативных правовых актов под № 7037).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16 октября 2013 года № 450 "Об установлении зон санитарной охраны хозяйственно-питьевого водозабора на участке скважины № 10137 в селе Береговое Тарановского района" от 20 октября 2017 года № 526 (зарегистрировано в Реестре государственной регистрации нормативных правовых актов под № 7301).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подземных вод села Антоновка Денисовского района" от 4 июля 2018 года № 315 (зарегистрировано в Реестре государственной регистрации нормативных правовых актов под № 7980).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января 2015 года № 1 "Об установлении зоны санитарной охраны на участке скважин № 0710 и № 0810 в селе Целинное Карасуского района" от 11 апреля 2019 года № 150 (зарегистрировано в Реестре государственной регистрации нормативных правовых актов под № 8349).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 сентября 2014 года № 432 "Об установлении зоны санитарной охраны хозяйственно-питьевого водозабора на третьем участке Костанайского месторождения подземных вод в Костанайском районе" от 2 июля 2019 года № 277 (зарегистрировано в Реестре государственной регистрации нормативных правовых актов под № 8570).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зон санитарной охраны" от 25 декабря 2019 года № 543 (зарегистрировано в Реестре государственной регистрации нормативных правовых актов под № 8884).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16 октября 2013 года № 448 "Об установлении зон санитарной охраны хозяйственно-питьевого водозабора на участке скважины № 102 в поселке Затобольск Костанайского района" от 1 апреля 2020 года № 128 (зарегистрировано в Реестре государственной регистрации нормативных правовых актов под № 9088).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453705ц, № 453705ц-1 для хозяйственно-питьевого водозабора сел Фрунзенское и Красноармейское Денисовского района" от 24 августа 2020 года № 284 (зарегистрировано в Реестре государственной регистрации нормативных правовых актов под № 9404).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централизованного хозяйственно-питьевого водозабора подземных вод села Арка Камыстинского района" от 29 сентября 2020 года № 335 (зарегистрировано в Реестре государственной регистрации нормативных правовых актов под № 9482).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