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e5d0" w14:textId="d83e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Мунайлинского районного маслихата от 6 мая 2014 года № 21/244 "Об определении размера и порядка оказания жилищной помощи малообеспеченным семьям (гражданам) в Мунайлинском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30 ноября 2022 года № 24/151. Зарегистрировано в Министерстве юстиции Республики Казахстан 12 декабря 2022 года № 31061. Утратило силу решением Мунайлинского районного маслихата Мангистауской области от 31 мая 2024 года № 16/97.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31.05.2024 </w:t>
      </w:r>
      <w:r>
        <w:rPr>
          <w:rFonts w:ascii="Times New Roman"/>
          <w:b w:val="false"/>
          <w:i w:val="false"/>
          <w:color w:val="ff0000"/>
          <w:sz w:val="28"/>
        </w:rPr>
        <w:t>№ 16/97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"Об определении размера и порядка оказания жилищной помощи малообеспеченным семьям (гражданам) в Мунайлинском районе" от 6 мая 2014 года </w:t>
      </w:r>
      <w:r>
        <w:rPr>
          <w:rFonts w:ascii="Times New Roman"/>
          <w:b w:val="false"/>
          <w:i w:val="false"/>
          <w:color w:val="000000"/>
          <w:sz w:val="28"/>
        </w:rPr>
        <w:t>№ 21/244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2431)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малообеспеченным семьям (гражданам) в Мунайлинском районе утвержденным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редакции, текст на русском языке не меняется.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