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c2a2" w14:textId="96fc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11 октября 2022 года № 250-қ. Зарегистрировано в Министерстве юстиции Республики Казахстан 7 ноября 2022 года № 30423.</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Мунайлинского района Мангистауской области от 27.03.2025 </w:t>
      </w:r>
      <w:r>
        <w:rPr>
          <w:rFonts w:ascii="Times New Roman"/>
          <w:b w:val="false"/>
          <w:i w:val="false"/>
          <w:color w:val="ff0000"/>
          <w:sz w:val="28"/>
        </w:rPr>
        <w:t>№ 54-қ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Мунайлинского района Мангистауской области от 27.03.2025 </w:t>
      </w:r>
      <w:r>
        <w:rPr>
          <w:rFonts w:ascii="Times New Roman"/>
          <w:b w:val="false"/>
          <w:i w:val="false"/>
          <w:color w:val="000000"/>
          <w:sz w:val="28"/>
        </w:rPr>
        <w:t>№ 54-қ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Мунайлинского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Мунайлинского района </w:t>
            </w:r>
            <w:r>
              <w:br/>
            </w:r>
            <w:r>
              <w:rPr>
                <w:rFonts w:ascii="Times New Roman"/>
                <w:b w:val="false"/>
                <w:i w:val="false"/>
                <w:color w:val="000000"/>
                <w:sz w:val="20"/>
              </w:rPr>
              <w:t>от 11 октября 2022 года № 250-қ</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Мунайлинского района Мангистауской области от 27.03.2025 </w:t>
      </w:r>
      <w:r>
        <w:rPr>
          <w:rFonts w:ascii="Times New Roman"/>
          <w:b w:val="false"/>
          <w:i w:val="false"/>
          <w:color w:val="ff0000"/>
          <w:sz w:val="28"/>
        </w:rPr>
        <w:t>№ 54-қ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3"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"Мунайлинский районный отдел жилищно- 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w:t>
      </w:r>
    </w:p>
    <w:bookmarkEnd w:id="9"/>
    <w:bookmarkStart w:name="z15" w:id="10"/>
    <w:p>
      <w:pPr>
        <w:spacing w:after="0"/>
        <w:ind w:left="0"/>
        <w:jc w:val="both"/>
      </w:pPr>
      <w:r>
        <w:rPr>
          <w:rFonts w:ascii="Times New Roman"/>
          <w:b w:val="false"/>
          <w:i w:val="false"/>
          <w:color w:val="000000"/>
          <w:sz w:val="28"/>
        </w:rPr>
        <w:t>
      4. Государственное учреждение "Мунайлинский районный отдел строительства,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0"/>
    <w:bookmarkStart w:name="z16" w:id="11"/>
    <w:p>
      <w:pPr>
        <w:spacing w:after="0"/>
        <w:ind w:left="0"/>
        <w:jc w:val="both"/>
      </w:pPr>
      <w:r>
        <w:rPr>
          <w:rFonts w:ascii="Times New Roman"/>
          <w:b w:val="false"/>
          <w:i w:val="false"/>
          <w:color w:val="000000"/>
          <w:sz w:val="28"/>
        </w:rPr>
        <w:t>
      5. Акимат Мунайлинского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Start w:name="z17"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половина от общего числа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3"/>
    <w:bookmarkStart w:name="z27"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14"/>
    <w:bookmarkStart w:name="z19"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0"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6"/>
    <w:bookmarkStart w:name="z21" w:id="1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2"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3"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4"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5" w:id="21"/>
    <w:p>
      <w:pPr>
        <w:spacing w:after="0"/>
        <w:ind w:left="0"/>
        <w:jc w:val="left"/>
      </w:pPr>
      <w:r>
        <w:rPr>
          <w:rFonts w:ascii="Times New Roman"/>
          <w:b/>
          <w:i w:val="false"/>
          <w:color w:val="000000"/>
        </w:rPr>
        <w:t xml:space="preserve"> Глава 4. Заключительные положения</w:t>
      </w:r>
    </w:p>
    <w:bookmarkEnd w:id="21"/>
    <w:bookmarkStart w:name="z26"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