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8744" w14:textId="d368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по Мунайлинскому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31 октября 2022 года № 265-қ. Зарегистрировано в Министерстве юстиции Республики Казахстан 7 ноября 2022 года № 30422. Утратило силу постановлением акимата Мунайлинского района Мангистауской области от 8 октября 2024 года № 237-қ.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Мунайлинского района Мангистауской области от 08.10.2024 </w:t>
      </w:r>
      <w:r>
        <w:rPr>
          <w:rFonts w:ascii="Times New Roman"/>
          <w:b w:val="false"/>
          <w:i w:val="false"/>
          <w:color w:val="ff0000"/>
          <w:sz w:val="28"/>
        </w:rPr>
        <w:t>№ 237-қ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 государственном имуществе", акимат Мунайлинского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по Мунайлинскому району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Мунайлинского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 № 265-қ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предприятий, за исключением организаций среднего образования в организационно-правовой форме государственных предприятий на праве хозяйственного ведения по Мунайлинскому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500 000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1 000 000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2 000 000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3 000 001 тенге до 10 000 000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 тенге + 12 процентов от суммы, превышающий чистый доход в размере 3 000 000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10 000 001 тенге до 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1 140 000 тенге + 15 процентов от суммы, превышающий чистый доход в размере 10 000 000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50 000 001 тенге до 250 000 000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7 140 000 тенге + 20 процентов от суммы, превышающий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250 000 001 тенге до 500 000 000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47 140 000 тенге + 25 процентов от суммы, превышающий чистый доход в размере 250 000 000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