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a6f1" w14:textId="b8ca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Мунайлинского районного маслихата от 16 апреля 2021 года №3/21"Об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Мунайлинского районного маслихата Мангистауской области от 6 октября 2022 года № 23/143. Зарегистрировано в Министерстве юстиции Республики Казахстан 21 октября 2022 года № 30267. Утратило силу решением Мунайлинского районного маслихата Мангистауской области от 23 октября 2023 года № 6/41.</w:t>
      </w:r>
    </w:p>
    <w:p>
      <w:pPr>
        <w:spacing w:after="0"/>
        <w:ind w:left="0"/>
        <w:jc w:val="both"/>
      </w:pPr>
      <w:r>
        <w:rPr>
          <w:rFonts w:ascii="Times New Roman"/>
          <w:b w:val="false"/>
          <w:i w:val="false"/>
          <w:color w:val="ff0000"/>
          <w:sz w:val="28"/>
        </w:rPr>
        <w:t xml:space="preserve">
      Сноска. Утратило силу решением Мунайлинского районного маслихата Мангистауской области от 23.10.2023 </w:t>
      </w:r>
      <w:r>
        <w:rPr>
          <w:rFonts w:ascii="Times New Roman"/>
          <w:b w:val="false"/>
          <w:i w:val="false"/>
          <w:color w:val="ff0000"/>
          <w:sz w:val="28"/>
        </w:rPr>
        <w:t>№ 6/41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решение Мунайлинского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16 апреля 2021 года </w:t>
      </w:r>
      <w:r>
        <w:rPr>
          <w:rFonts w:ascii="Times New Roman"/>
          <w:b w:val="false"/>
          <w:i w:val="false"/>
          <w:color w:val="000000"/>
          <w:sz w:val="28"/>
        </w:rPr>
        <w:t>№3/21</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№4503)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решения изложить в новой редакции: </w:t>
      </w:r>
    </w:p>
    <w:bookmarkStart w:name="z4" w:id="2"/>
    <w:p>
      <w:pPr>
        <w:spacing w:after="0"/>
        <w:ind w:left="0"/>
        <w:jc w:val="both"/>
      </w:pPr>
      <w:r>
        <w:rPr>
          <w:rFonts w:ascii="Times New Roman"/>
          <w:b w:val="false"/>
          <w:i w:val="false"/>
          <w:color w:val="000000"/>
          <w:sz w:val="28"/>
        </w:rPr>
        <w:t>
      "Об утверждении Правил оказания социальной помощи, установления размеров и определения перечня отдельных категорий нуждающихся граждан в Мунайлинском районе";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 w:id="3"/>
    <w:p>
      <w:pPr>
        <w:spacing w:after="0"/>
        <w:ind w:left="0"/>
        <w:jc w:val="both"/>
      </w:pPr>
      <w:r>
        <w:rPr>
          <w:rFonts w:ascii="Times New Roman"/>
          <w:b w:val="false"/>
          <w:i w:val="false"/>
          <w:color w:val="000000"/>
          <w:sz w:val="28"/>
        </w:rPr>
        <w:t>
      "1. Утвердить прилагаемые Правила оказания социальной помощи, установления размеров и определения перечня отдельных категорий нуждающихся граждан в Мунайлинском районе.";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 пункты</w:t>
      </w:r>
      <w:r>
        <w:rPr>
          <w:rFonts w:ascii="Times New Roman"/>
          <w:b w:val="false"/>
          <w:i w:val="false"/>
          <w:color w:val="000000"/>
          <w:sz w:val="28"/>
        </w:rPr>
        <w:t xml:space="preserve"> исключить;</w:t>
      </w:r>
    </w:p>
    <w:bookmarkStart w:name="z8" w:id="4"/>
    <w:p>
      <w:pPr>
        <w:spacing w:after="0"/>
        <w:ind w:left="0"/>
        <w:jc w:val="both"/>
      </w:pPr>
      <w:r>
        <w:rPr>
          <w:rFonts w:ascii="Times New Roman"/>
          <w:b w:val="false"/>
          <w:i w:val="false"/>
          <w:color w:val="000000"/>
          <w:sz w:val="28"/>
        </w:rPr>
        <w:t>
      в Правилах оказания социальной помощи, установления размеров и определения перечня отдельных категорий нуждающихся граждан в Мунайлинском районе (далее-Правила), утвержденных указанным решением: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2 изложить в новой редакции:</w:t>
      </w:r>
    </w:p>
    <w:bookmarkStart w:name="z10" w:id="5"/>
    <w:p>
      <w:pPr>
        <w:spacing w:after="0"/>
        <w:ind w:left="0"/>
        <w:jc w:val="both"/>
      </w:pPr>
      <w:r>
        <w:rPr>
          <w:rFonts w:ascii="Times New Roman"/>
          <w:b w:val="false"/>
          <w:i w:val="false"/>
          <w:color w:val="000000"/>
          <w:sz w:val="28"/>
        </w:rPr>
        <w:t xml:space="preserve">
      "7) уполномоченный орган-государственное учреждение "Мунайлинский районный отдел занятости и социальных программ";";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12" w:id="6"/>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денежной и натуральной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xml:space="preserve">
      "5. Лицам, указанным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 социальной защите лиц с инвалидностью в Республике Казахстан</w:t>
      </w:r>
      <w:r>
        <w:rPr>
          <w:rFonts w:ascii="Times New Roman"/>
          <w:b w:val="false"/>
          <w:i w:val="false"/>
          <w:color w:val="000000"/>
          <w:sz w:val="28"/>
        </w:rPr>
        <w:t xml:space="preserve">" и в </w:t>
      </w:r>
      <w:r>
        <w:rPr>
          <w:rFonts w:ascii="Times New Roman"/>
          <w:b w:val="false"/>
          <w:i w:val="false"/>
          <w:color w:val="000000"/>
          <w:sz w:val="28"/>
        </w:rPr>
        <w:t>подпункте 2)</w:t>
      </w:r>
      <w:r>
        <w:rPr>
          <w:rFonts w:ascii="Times New Roman"/>
          <w:b w:val="false"/>
          <w:i w:val="false"/>
          <w:color w:val="000000"/>
          <w:sz w:val="28"/>
        </w:rPr>
        <w:t xml:space="preserve"> статьи 10, в </w:t>
      </w:r>
      <w:r>
        <w:rPr>
          <w:rFonts w:ascii="Times New Roman"/>
          <w:b w:val="false"/>
          <w:i w:val="false"/>
          <w:color w:val="000000"/>
          <w:sz w:val="28"/>
        </w:rPr>
        <w:t>подпункте 2)</w:t>
      </w:r>
      <w:r>
        <w:rPr>
          <w:rFonts w:ascii="Times New Roman"/>
          <w:b w:val="false"/>
          <w:i w:val="false"/>
          <w:color w:val="000000"/>
          <w:sz w:val="28"/>
        </w:rPr>
        <w:t xml:space="preserve"> статьи 11, в </w:t>
      </w:r>
      <w:r>
        <w:rPr>
          <w:rFonts w:ascii="Times New Roman"/>
          <w:b w:val="false"/>
          <w:i w:val="false"/>
          <w:color w:val="000000"/>
          <w:sz w:val="28"/>
        </w:rPr>
        <w:t>подпункте 2)</w:t>
      </w:r>
      <w:r>
        <w:rPr>
          <w:rFonts w:ascii="Times New Roman"/>
          <w:b w:val="false"/>
          <w:i w:val="false"/>
          <w:color w:val="000000"/>
          <w:sz w:val="28"/>
        </w:rPr>
        <w:t xml:space="preserve"> статьи 12, в </w:t>
      </w:r>
      <w:r>
        <w:rPr>
          <w:rFonts w:ascii="Times New Roman"/>
          <w:b w:val="false"/>
          <w:i w:val="false"/>
          <w:color w:val="000000"/>
          <w:sz w:val="28"/>
        </w:rPr>
        <w:t>подпункте 2)</w:t>
      </w:r>
      <w:r>
        <w:rPr>
          <w:rFonts w:ascii="Times New Roman"/>
          <w:b w:val="false"/>
          <w:i w:val="false"/>
          <w:color w:val="000000"/>
          <w:sz w:val="28"/>
        </w:rPr>
        <w:t xml:space="preserve"> статьи 13 Закона Республики Казахстан "</w:t>
      </w:r>
      <w:r>
        <w:rPr>
          <w:rFonts w:ascii="Times New Roman"/>
          <w:b w:val="false"/>
          <w:i w:val="false"/>
          <w:color w:val="000000"/>
          <w:sz w:val="28"/>
        </w:rPr>
        <w:t>О ветеранах</w:t>
      </w:r>
      <w:r>
        <w:rPr>
          <w:rFonts w:ascii="Times New Roman"/>
          <w:b w:val="false"/>
          <w:i w:val="false"/>
          <w:color w:val="000000"/>
          <w:sz w:val="28"/>
        </w:rPr>
        <w:t>", социальная помощь оказывается в порядке, предусмотренном настоящими Правилами.";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p>
    <w:bookmarkStart w:name="z16" w:id="8"/>
    <w:p>
      <w:pPr>
        <w:spacing w:after="0"/>
        <w:ind w:left="0"/>
        <w:jc w:val="both"/>
      </w:pPr>
      <w:r>
        <w:rPr>
          <w:rFonts w:ascii="Times New Roman"/>
          <w:b w:val="false"/>
          <w:i w:val="false"/>
          <w:color w:val="000000"/>
          <w:sz w:val="28"/>
        </w:rPr>
        <w:t>
      "6. Социальная помощь к праздничным дням оказывается в виде денежных выплат единовременно следующим категориям граждан:</w:t>
      </w:r>
    </w:p>
    <w:bookmarkEnd w:id="8"/>
    <w:bookmarkStart w:name="z17" w:id="9"/>
    <w:p>
      <w:pPr>
        <w:spacing w:after="0"/>
        <w:ind w:left="0"/>
        <w:jc w:val="both"/>
      </w:pPr>
      <w:r>
        <w:rPr>
          <w:rFonts w:ascii="Times New Roman"/>
          <w:b w:val="false"/>
          <w:i w:val="false"/>
          <w:color w:val="000000"/>
          <w:sz w:val="28"/>
        </w:rPr>
        <w:t>
      1) 21-23 марта – Наурыз мейрамы:</w:t>
      </w:r>
    </w:p>
    <w:bookmarkEnd w:id="9"/>
    <w:bookmarkStart w:name="z18" w:id="10"/>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получившие ранее звание "Мать-героиня", награжденным орденом "Материнская слава" I и II степени в размере – 2 (два) месячных расчетных показателей;</w:t>
      </w:r>
    </w:p>
    <w:bookmarkEnd w:id="10"/>
    <w:bookmarkStart w:name="z19" w:id="11"/>
    <w:p>
      <w:pPr>
        <w:spacing w:after="0"/>
        <w:ind w:left="0"/>
        <w:jc w:val="both"/>
      </w:pPr>
      <w:r>
        <w:rPr>
          <w:rFonts w:ascii="Times New Roman"/>
          <w:b w:val="false"/>
          <w:i w:val="false"/>
          <w:color w:val="000000"/>
          <w:sz w:val="28"/>
        </w:rPr>
        <w:t>
      лицам с инвалидностью всех групп, детям с инвалидностью до шестнадцати лет всех групп, детям с инвалидностью с шестнадцати до восемнадцати лет всех групп, в размере – 5 (пять) месячных расчетных показателей;</w:t>
      </w:r>
    </w:p>
    <w:bookmarkEnd w:id="11"/>
    <w:bookmarkStart w:name="z20" w:id="12"/>
    <w:p>
      <w:pPr>
        <w:spacing w:after="0"/>
        <w:ind w:left="0"/>
        <w:jc w:val="both"/>
      </w:pPr>
      <w:r>
        <w:rPr>
          <w:rFonts w:ascii="Times New Roman"/>
          <w:b w:val="false"/>
          <w:i w:val="false"/>
          <w:color w:val="000000"/>
          <w:sz w:val="28"/>
        </w:rPr>
        <w:t>
      2) 1 мая – Праздник единства народа Казахстана:</w:t>
      </w:r>
    </w:p>
    <w:bookmarkEnd w:id="12"/>
    <w:bookmarkStart w:name="z21" w:id="13"/>
    <w:p>
      <w:pPr>
        <w:spacing w:after="0"/>
        <w:ind w:left="0"/>
        <w:jc w:val="both"/>
      </w:pPr>
      <w:r>
        <w:rPr>
          <w:rFonts w:ascii="Times New Roman"/>
          <w:b w:val="false"/>
          <w:i w:val="false"/>
          <w:color w:val="000000"/>
          <w:sz w:val="28"/>
        </w:rPr>
        <w:t>
      получателям государственного социального пособия по утере кормильца (на детей) в размере 8 (восемь) месячных расчетных показателей;</w:t>
      </w:r>
    </w:p>
    <w:bookmarkEnd w:id="13"/>
    <w:bookmarkStart w:name="z22" w:id="14"/>
    <w:p>
      <w:pPr>
        <w:spacing w:after="0"/>
        <w:ind w:left="0"/>
        <w:jc w:val="both"/>
      </w:pPr>
      <w:r>
        <w:rPr>
          <w:rFonts w:ascii="Times New Roman"/>
          <w:b w:val="false"/>
          <w:i w:val="false"/>
          <w:color w:val="000000"/>
          <w:sz w:val="28"/>
        </w:rPr>
        <w:t>
      лицам с инвалидностью всех групп, детям с инвалидностью до шестнадцати лет всех групп, детям с инвалидностью с шестнадцати до восемнадцати лет всех групп, в размере – 5 (пять) месячных расчетных показателей;</w:t>
      </w:r>
    </w:p>
    <w:bookmarkEnd w:id="14"/>
    <w:bookmarkStart w:name="z23" w:id="15"/>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 60 (шестьдесят) месячных расчетных показателей;</w:t>
      </w:r>
    </w:p>
    <w:bookmarkEnd w:id="15"/>
    <w:bookmarkStart w:name="z24" w:id="16"/>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в размере -50 (пятьдесят) месячных расчетных показателей;</w:t>
      </w:r>
    </w:p>
    <w:bookmarkEnd w:id="16"/>
    <w:bookmarkStart w:name="z25" w:id="17"/>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 40 (сорок) месячных расчетных показателей;</w:t>
      </w:r>
    </w:p>
    <w:bookmarkEnd w:id="17"/>
    <w:bookmarkStart w:name="z26" w:id="18"/>
    <w:p>
      <w:pPr>
        <w:spacing w:after="0"/>
        <w:ind w:left="0"/>
        <w:jc w:val="both"/>
      </w:pPr>
      <w:r>
        <w:rPr>
          <w:rFonts w:ascii="Times New Roman"/>
          <w:b w:val="false"/>
          <w:i w:val="false"/>
          <w:color w:val="000000"/>
          <w:sz w:val="28"/>
        </w:rPr>
        <w:t>
      3) 9 мая – День Победы:</w:t>
      </w:r>
    </w:p>
    <w:bookmarkEnd w:id="18"/>
    <w:bookmarkStart w:name="z27" w:id="19"/>
    <w:p>
      <w:pPr>
        <w:spacing w:after="0"/>
        <w:ind w:left="0"/>
        <w:jc w:val="both"/>
      </w:pPr>
      <w:r>
        <w:rPr>
          <w:rFonts w:ascii="Times New Roman"/>
          <w:b w:val="false"/>
          <w:i w:val="false"/>
          <w:color w:val="000000"/>
          <w:sz w:val="28"/>
        </w:rPr>
        <w:t>
      ветеранам Великой Отечественной войны, в размере – 1 000 000 (один миллион) тенге;</w:t>
      </w:r>
    </w:p>
    <w:bookmarkEnd w:id="19"/>
    <w:bookmarkStart w:name="z28" w:id="20"/>
    <w:p>
      <w:pPr>
        <w:spacing w:after="0"/>
        <w:ind w:left="0"/>
        <w:jc w:val="both"/>
      </w:pPr>
      <w:r>
        <w:rPr>
          <w:rFonts w:ascii="Times New Roman"/>
          <w:b w:val="false"/>
          <w:i w:val="false"/>
          <w:color w:val="000000"/>
          <w:sz w:val="28"/>
        </w:rPr>
        <w:t>
      лицам, приравненным по льготам и гарантиям к лицам с инвалидностью Великой Отечественной войны (кроме лиц, которым инвалидность установлена вследствие ликвидации аварии на Чернобыльской атомной электростанции), в размере -60 (шестьдесят) месячных расчетных показателей;</w:t>
      </w:r>
    </w:p>
    <w:bookmarkEnd w:id="20"/>
    <w:bookmarkStart w:name="z29" w:id="21"/>
    <w:p>
      <w:pPr>
        <w:spacing w:after="0"/>
        <w:ind w:left="0"/>
        <w:jc w:val="both"/>
      </w:pPr>
      <w:r>
        <w:rPr>
          <w:rFonts w:ascii="Times New Roman"/>
          <w:b w:val="false"/>
          <w:i w:val="false"/>
          <w:color w:val="000000"/>
          <w:sz w:val="28"/>
        </w:rPr>
        <w:t>
      лицам, приравненным по льготам и гарантиям к участникам Великой Отечественной войны (кроме участников ликвидации аварии на Чернобыльской атомной электростанции в 1986-1987 годах), в размере– 50 (пятьдесят) месячных расчетных показателей;</w:t>
      </w:r>
    </w:p>
    <w:bookmarkEnd w:id="21"/>
    <w:bookmarkStart w:name="z30" w:id="22"/>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 50 (пятьдесят) месячных расчетных показателей;</w:t>
      </w:r>
    </w:p>
    <w:bookmarkEnd w:id="22"/>
    <w:bookmarkStart w:name="z31" w:id="23"/>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 50 (пятьдесят) месячных расчетных показателей;</w:t>
      </w:r>
    </w:p>
    <w:bookmarkEnd w:id="23"/>
    <w:bookmarkStart w:name="z32" w:id="24"/>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 50 (пятьдесят) месячных расчетных показателей;</w:t>
      </w:r>
    </w:p>
    <w:bookmarkEnd w:id="24"/>
    <w:bookmarkStart w:name="z33" w:id="25"/>
    <w:p>
      <w:pPr>
        <w:spacing w:after="0"/>
        <w:ind w:left="0"/>
        <w:jc w:val="both"/>
      </w:pPr>
      <w:r>
        <w:rPr>
          <w:rFonts w:ascii="Times New Roman"/>
          <w:b w:val="false"/>
          <w:i w:val="false"/>
          <w:color w:val="000000"/>
          <w:sz w:val="28"/>
        </w:rPr>
        <w:t>
      военнослужащим летного состава, совершившим вылеты на боевые задания в Афганистан с территории бывшего Союза ССР, в размере – 50 (пятьдесят) месячных расчетных показателей;</w:t>
      </w:r>
    </w:p>
    <w:bookmarkEnd w:id="25"/>
    <w:bookmarkStart w:name="z34" w:id="26"/>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 50 (пятьдесят) месячных расчетных показателей;</w:t>
      </w:r>
    </w:p>
    <w:bookmarkEnd w:id="26"/>
    <w:bookmarkStart w:name="z35" w:id="2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 50 (пятьдесят) месячных расчетных показателей;</w:t>
      </w:r>
    </w:p>
    <w:bookmarkEnd w:id="27"/>
    <w:bookmarkStart w:name="z36" w:id="28"/>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 50 (пятьдесят) месячных расчетных показателей;</w:t>
      </w:r>
    </w:p>
    <w:bookmarkEnd w:id="28"/>
    <w:bookmarkStart w:name="z37" w:id="2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период с 1986 по 1991 годы, в размере – 50 (пятьдесят) месячных расчетных показателей;</w:t>
      </w:r>
    </w:p>
    <w:bookmarkEnd w:id="29"/>
    <w:bookmarkStart w:name="z38" w:id="3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 40 (сорок) месячных расчетных показателей;</w:t>
      </w:r>
    </w:p>
    <w:bookmarkEnd w:id="30"/>
    <w:bookmarkStart w:name="z39" w:id="31"/>
    <w:p>
      <w:pPr>
        <w:spacing w:after="0"/>
        <w:ind w:left="0"/>
        <w:jc w:val="both"/>
      </w:pPr>
      <w:r>
        <w:rPr>
          <w:rFonts w:ascii="Times New Roman"/>
          <w:b w:val="false"/>
          <w:i w:val="false"/>
          <w:color w:val="000000"/>
          <w:sz w:val="28"/>
        </w:rPr>
        <w:t xml:space="preserve">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 40 (сорок) месячных расчетных показателей; </w:t>
      </w:r>
    </w:p>
    <w:bookmarkEnd w:id="31"/>
    <w:bookmarkStart w:name="z40" w:id="32"/>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- 40 (сорок) месячных расчетных показателей;</w:t>
      </w:r>
    </w:p>
    <w:bookmarkEnd w:id="32"/>
    <w:bookmarkStart w:name="z41" w:id="33"/>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 40 (сорок) месячных расчетных показателей;</w:t>
      </w:r>
    </w:p>
    <w:bookmarkEnd w:id="33"/>
    <w:bookmarkStart w:name="z42" w:id="3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 40 (сорок) месячных расчетных показателей;</w:t>
      </w:r>
    </w:p>
    <w:bookmarkEnd w:id="34"/>
    <w:bookmarkStart w:name="z43" w:id="3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 40 (сорок) месячных расчетных показателей;</w:t>
      </w:r>
    </w:p>
    <w:bookmarkEnd w:id="35"/>
    <w:bookmarkStart w:name="z44" w:id="36"/>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 40 (сорок) месячных расчетных показателей;</w:t>
      </w:r>
    </w:p>
    <w:bookmarkEnd w:id="36"/>
    <w:bookmarkStart w:name="z45" w:id="37"/>
    <w:p>
      <w:pPr>
        <w:spacing w:after="0"/>
        <w:ind w:left="0"/>
        <w:jc w:val="both"/>
      </w:pPr>
      <w:r>
        <w:rPr>
          <w:rFonts w:ascii="Times New Roman"/>
          <w:b w:val="false"/>
          <w:i w:val="false"/>
          <w:color w:val="000000"/>
          <w:sz w:val="28"/>
        </w:rPr>
        <w:t xml:space="preserve">
      4) 1 июня – День защиты детей: </w:t>
      </w:r>
    </w:p>
    <w:bookmarkEnd w:id="37"/>
    <w:bookmarkStart w:name="z46" w:id="38"/>
    <w:p>
      <w:pPr>
        <w:spacing w:after="0"/>
        <w:ind w:left="0"/>
        <w:jc w:val="both"/>
      </w:pPr>
      <w:r>
        <w:rPr>
          <w:rFonts w:ascii="Times New Roman"/>
          <w:b w:val="false"/>
          <w:i w:val="false"/>
          <w:color w:val="000000"/>
          <w:sz w:val="28"/>
        </w:rPr>
        <w:t>
      детям с инвалидностью до шестнадцати лет всех групп, детям с инвалидностью с шестнадцати до восемнадцати лет всех групп, в размере – 5 (пять) месячных расчетных показателей;</w:t>
      </w:r>
    </w:p>
    <w:bookmarkEnd w:id="38"/>
    <w:bookmarkStart w:name="z47" w:id="39"/>
    <w:p>
      <w:pPr>
        <w:spacing w:after="0"/>
        <w:ind w:left="0"/>
        <w:jc w:val="both"/>
      </w:pPr>
      <w:r>
        <w:rPr>
          <w:rFonts w:ascii="Times New Roman"/>
          <w:b w:val="false"/>
          <w:i w:val="false"/>
          <w:color w:val="000000"/>
          <w:sz w:val="28"/>
        </w:rPr>
        <w:t>
      5) 30 август – День Конституции:</w:t>
      </w:r>
    </w:p>
    <w:bookmarkEnd w:id="39"/>
    <w:bookmarkStart w:name="z48" w:id="40"/>
    <w:p>
      <w:pPr>
        <w:spacing w:after="0"/>
        <w:ind w:left="0"/>
        <w:jc w:val="both"/>
      </w:pPr>
      <w:r>
        <w:rPr>
          <w:rFonts w:ascii="Times New Roman"/>
          <w:b w:val="false"/>
          <w:i w:val="false"/>
          <w:color w:val="000000"/>
          <w:sz w:val="28"/>
        </w:rPr>
        <w:t>
      лицам с инвалидностью всех групп, детям с инвалидностью до шестнадцати лет всех групп, детям с инвалидностью с шестнадцати до восемнадцати лет всех групп, в размере – 5 (пять) месячных расчетных показателей;</w:t>
      </w:r>
    </w:p>
    <w:bookmarkEnd w:id="40"/>
    <w:bookmarkStart w:name="z49" w:id="41"/>
    <w:p>
      <w:pPr>
        <w:spacing w:after="0"/>
        <w:ind w:left="0"/>
        <w:jc w:val="both"/>
      </w:pPr>
      <w:r>
        <w:rPr>
          <w:rFonts w:ascii="Times New Roman"/>
          <w:b w:val="false"/>
          <w:i w:val="false"/>
          <w:color w:val="000000"/>
          <w:sz w:val="28"/>
        </w:rPr>
        <w:t>
      гражданам, пострадавшим вследствие ядерных испытаний на Семипалатинском испытательном ядерном полигоне, в размере – 10 (десять) месячных расчетных показателей;</w:t>
      </w:r>
    </w:p>
    <w:bookmarkEnd w:id="41"/>
    <w:bookmarkStart w:name="z50" w:id="42"/>
    <w:p>
      <w:pPr>
        <w:spacing w:after="0"/>
        <w:ind w:left="0"/>
        <w:jc w:val="both"/>
      </w:pPr>
      <w:r>
        <w:rPr>
          <w:rFonts w:ascii="Times New Roman"/>
          <w:b w:val="false"/>
          <w:i w:val="false"/>
          <w:color w:val="000000"/>
          <w:sz w:val="28"/>
        </w:rPr>
        <w:t>
      6) 1 октября –Международный день пожилых людей:</w:t>
      </w:r>
    </w:p>
    <w:bookmarkEnd w:id="42"/>
    <w:bookmarkStart w:name="z51" w:id="43"/>
    <w:p>
      <w:pPr>
        <w:spacing w:after="0"/>
        <w:ind w:left="0"/>
        <w:jc w:val="both"/>
      </w:pPr>
      <w:r>
        <w:rPr>
          <w:rFonts w:ascii="Times New Roman"/>
          <w:b w:val="false"/>
          <w:i w:val="false"/>
          <w:color w:val="000000"/>
          <w:sz w:val="28"/>
        </w:rPr>
        <w:t>
      лицам с инвалидностью всех групп, детям с инвалидностью до шестнадцати лет всех групп, детям с инвалидностью с шестнадцати до восемнадцати лет всех групп, в размере – 5 (пять) месячных расчетных показателей;</w:t>
      </w:r>
    </w:p>
    <w:bookmarkEnd w:id="43"/>
    <w:bookmarkStart w:name="z52" w:id="44"/>
    <w:p>
      <w:pPr>
        <w:spacing w:after="0"/>
        <w:ind w:left="0"/>
        <w:jc w:val="both"/>
      </w:pPr>
      <w:r>
        <w:rPr>
          <w:rFonts w:ascii="Times New Roman"/>
          <w:b w:val="false"/>
          <w:i w:val="false"/>
          <w:color w:val="000000"/>
          <w:sz w:val="28"/>
        </w:rPr>
        <w:t xml:space="preserve">
      пенсионерам старше 70 (семьдесят) лет, в размере 2 (два) месячных расчетных показателей. </w:t>
      </w:r>
    </w:p>
    <w:bookmarkEnd w:id="44"/>
    <w:bookmarkStart w:name="z53" w:id="45"/>
    <w:p>
      <w:pPr>
        <w:spacing w:after="0"/>
        <w:ind w:left="0"/>
        <w:jc w:val="both"/>
      </w:pPr>
      <w:r>
        <w:rPr>
          <w:rFonts w:ascii="Times New Roman"/>
          <w:b w:val="false"/>
          <w:i w:val="false"/>
          <w:color w:val="000000"/>
          <w:sz w:val="28"/>
        </w:rPr>
        <w:t>
      7) 16 декабря –День Независимости:</w:t>
      </w:r>
    </w:p>
    <w:bookmarkEnd w:id="45"/>
    <w:bookmarkStart w:name="z54" w:id="46"/>
    <w:p>
      <w:pPr>
        <w:spacing w:after="0"/>
        <w:ind w:left="0"/>
        <w:jc w:val="both"/>
      </w:pPr>
      <w:r>
        <w:rPr>
          <w:rFonts w:ascii="Times New Roman"/>
          <w:b w:val="false"/>
          <w:i w:val="false"/>
          <w:color w:val="000000"/>
          <w:sz w:val="28"/>
        </w:rPr>
        <w:t xml:space="preserve">
      жертвам политических репрессий, к которым были применены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в размере – 50 (пятьдесят) месячных расчетных показателей; </w:t>
      </w:r>
    </w:p>
    <w:bookmarkEnd w:id="46"/>
    <w:bookmarkStart w:name="z55" w:id="47"/>
    <w:p>
      <w:pPr>
        <w:spacing w:after="0"/>
        <w:ind w:left="0"/>
        <w:jc w:val="both"/>
      </w:pPr>
      <w:r>
        <w:rPr>
          <w:rFonts w:ascii="Times New Roman"/>
          <w:b w:val="false"/>
          <w:i w:val="false"/>
          <w:color w:val="000000"/>
          <w:sz w:val="28"/>
        </w:rPr>
        <w:t>
      лицам с инвалидностью всех групп, детям с инвалидностью до шестнадцати лет всех групп, детям с инвалидностью с шестнадцати до восемнадцати лет всех групп, в размере – 5 (пять) месячных расчетных показателей;".</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57" w:id="48"/>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w:t>
      </w:r>
    </w:p>
    <w:bookmarkEnd w:id="48"/>
    <w:bookmarkStart w:name="z58" w:id="49"/>
    <w:p>
      <w:pPr>
        <w:spacing w:after="0"/>
        <w:ind w:left="0"/>
        <w:jc w:val="both"/>
      </w:pPr>
      <w:r>
        <w:rPr>
          <w:rFonts w:ascii="Times New Roman"/>
          <w:b w:val="false"/>
          <w:i w:val="false"/>
          <w:color w:val="000000"/>
          <w:sz w:val="28"/>
        </w:rPr>
        <w:t>
      1) лицам, имеющим социально-значимые заболевания, не получающим государственные пособия по инвалидности из уполномоченной организации: со злокачественными новообразованиями, состоящим на диспансерном учете с заболеванием туберкулез, с болезнью, вызванной вирусом иммунодефицита человека (далее-ВИЧ), по заявлению, без учета доходов, единовременно, в размере не более 26 (двадцать шесть) месячных расчетных показателей;</w:t>
      </w:r>
    </w:p>
    <w:bookmarkEnd w:id="49"/>
    <w:bookmarkStart w:name="z59" w:id="50"/>
    <w:p>
      <w:pPr>
        <w:spacing w:after="0"/>
        <w:ind w:left="0"/>
        <w:jc w:val="both"/>
      </w:pPr>
      <w:r>
        <w:rPr>
          <w:rFonts w:ascii="Times New Roman"/>
          <w:b w:val="false"/>
          <w:i w:val="false"/>
          <w:color w:val="000000"/>
          <w:sz w:val="28"/>
        </w:rPr>
        <w:t>
      2) родителям или законным представителям детей, заразившихся ВИЧ, по заявлению, без учета доходов, ежемесячно в размере 2 (два) прожиточных минимумов по Республике Казахстан;</w:t>
      </w:r>
    </w:p>
    <w:bookmarkEnd w:id="50"/>
    <w:bookmarkStart w:name="z60" w:id="51"/>
    <w:p>
      <w:pPr>
        <w:spacing w:after="0"/>
        <w:ind w:left="0"/>
        <w:jc w:val="both"/>
      </w:pPr>
      <w:r>
        <w:rPr>
          <w:rFonts w:ascii="Times New Roman"/>
          <w:b w:val="false"/>
          <w:i w:val="false"/>
          <w:color w:val="000000"/>
          <w:sz w:val="28"/>
        </w:rPr>
        <w:t>
      3) лицам (семьям), пострадавшим вследствие стихийного бедствия или пожара, по заявлению, без учета доходов не позднее трех месяцев с момента наступления трудной жизненной ситуации, единовременно, в размере не более 35 (тридцать пять) месячных расчетных показателей;</w:t>
      </w:r>
    </w:p>
    <w:bookmarkEnd w:id="51"/>
    <w:bookmarkStart w:name="z61" w:id="52"/>
    <w:p>
      <w:pPr>
        <w:spacing w:after="0"/>
        <w:ind w:left="0"/>
        <w:jc w:val="both"/>
      </w:pPr>
      <w:r>
        <w:rPr>
          <w:rFonts w:ascii="Times New Roman"/>
          <w:b w:val="false"/>
          <w:i w:val="false"/>
          <w:color w:val="000000"/>
          <w:sz w:val="28"/>
        </w:rPr>
        <w:t>
      4) лицам (семьям), имеющим среднедушевой доход ниже прожиточного минимума по Мангистауской области, предшествующий кварталу обращения и оказавшимся в трудной жизненной ситуации по следующим основаниям:</w:t>
      </w:r>
    </w:p>
    <w:bookmarkEnd w:id="52"/>
    <w:bookmarkStart w:name="z62" w:id="53"/>
    <w:p>
      <w:pPr>
        <w:spacing w:after="0"/>
        <w:ind w:left="0"/>
        <w:jc w:val="both"/>
      </w:pPr>
      <w:r>
        <w:rPr>
          <w:rFonts w:ascii="Times New Roman"/>
          <w:b w:val="false"/>
          <w:i w:val="false"/>
          <w:color w:val="000000"/>
          <w:sz w:val="28"/>
        </w:rPr>
        <w:t xml:space="preserve">
      сиротство, отсутствие родительского попечения,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 единовременно, в размере не более 30 (тридцать) месячных расчетных показателей; </w:t>
      </w:r>
    </w:p>
    <w:bookmarkEnd w:id="53"/>
    <w:bookmarkStart w:name="z63" w:id="54"/>
    <w:p>
      <w:pPr>
        <w:spacing w:after="0"/>
        <w:ind w:left="0"/>
        <w:jc w:val="both"/>
      </w:pPr>
      <w:r>
        <w:rPr>
          <w:rFonts w:ascii="Times New Roman"/>
          <w:b w:val="false"/>
          <w:i w:val="false"/>
          <w:color w:val="000000"/>
          <w:sz w:val="28"/>
        </w:rPr>
        <w:t>
      5) студентам с инвалидностью, обучающимся по очной форме в высших учебных заведениях Республики Казахстан, для получения академической степени "бакалавр" или "интернатура" и "резидентура" на оплату высшего образования, при наличии договора и среднедушевого дохода семьи, ниже величины прожиточного минимума по Мангистауской области за двенадцать месяцев перед обращением и ежемесячная социальная выплата в размере 5 (пять) месячных расчетных показателей;</w:t>
      </w:r>
    </w:p>
    <w:bookmarkEnd w:id="54"/>
    <w:bookmarkStart w:name="z64" w:id="55"/>
    <w:p>
      <w:pPr>
        <w:spacing w:after="0"/>
        <w:ind w:left="0"/>
        <w:jc w:val="both"/>
      </w:pPr>
      <w:r>
        <w:rPr>
          <w:rFonts w:ascii="Times New Roman"/>
          <w:b w:val="false"/>
          <w:i w:val="false"/>
          <w:color w:val="000000"/>
          <w:sz w:val="28"/>
        </w:rPr>
        <w:t>
      6) студентам, обучающимся по очной форме в высших учебных заведениях Республики Казахстан, на оплату высшего образования, для получения академической степени "бакалавр" из социально-уязвимых слоев населения, а именно: детям-сиротам, детям, получающим государственное социальное пособие по случаю потери кормильца, детям, оставшимся без попечения родителей, воспитанникам детских домов, детской деревни, детям, оба родителя которых являются пенсионерами по возрасту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при наличии договора и имеющим среднедушевой доход ниже прожиточного минимума по Мангистауской области, за предыдущие 12 (двенадцать) месяцев перед обращением.</w:t>
      </w:r>
    </w:p>
    <w:bookmarkEnd w:id="55"/>
    <w:bookmarkStart w:name="z65" w:id="56"/>
    <w:p>
      <w:pPr>
        <w:spacing w:after="0"/>
        <w:ind w:left="0"/>
        <w:jc w:val="both"/>
      </w:pPr>
      <w:r>
        <w:rPr>
          <w:rFonts w:ascii="Times New Roman"/>
          <w:b w:val="false"/>
          <w:i w:val="false"/>
          <w:color w:val="000000"/>
          <w:sz w:val="28"/>
        </w:rPr>
        <w:t>
      Социальная помощь, состоит из единовременного платежа в размере стоимости образовательных услуг, предоставляемых учебным заведением, а также ежемесячных социальных выплат, частично покрывающих затраты на питание и проживание в размере 5 (пять) месячных расчетных показателей и предоставляется студентам, обучающимся по очной форме по запросу государственных учреждений района в целях обеспечения квалифицированными специалистами в области здравоохранения, образования, агропромышленного комплекса, социального обеспечения, культуры, спорта и туризма.</w:t>
      </w:r>
    </w:p>
    <w:bookmarkEnd w:id="56"/>
    <w:bookmarkStart w:name="z66" w:id="57"/>
    <w:p>
      <w:pPr>
        <w:spacing w:after="0"/>
        <w:ind w:left="0"/>
        <w:jc w:val="both"/>
      </w:pPr>
      <w:r>
        <w:rPr>
          <w:rFonts w:ascii="Times New Roman"/>
          <w:b w:val="false"/>
          <w:i w:val="false"/>
          <w:color w:val="000000"/>
          <w:sz w:val="28"/>
        </w:rPr>
        <w:t>
      7) Ветеранам Великой Отечественной войны, ветеранам боевых действий на территории других государств, лицам, приравненным по льготам к участникам Великой Отечественной войны, их вдовам, семьям погибших военнослужащих, трудившимся и проходившим воинскую службу в тылу в годы Великой Отечественной войны, предоставляется путевка на санаторно- курортное лечение, единовременно, без учета дохода;</w:t>
      </w:r>
    </w:p>
    <w:bookmarkEnd w:id="57"/>
    <w:bookmarkStart w:name="z67" w:id="58"/>
    <w:p>
      <w:pPr>
        <w:spacing w:after="0"/>
        <w:ind w:left="0"/>
        <w:jc w:val="both"/>
      </w:pPr>
      <w:r>
        <w:rPr>
          <w:rFonts w:ascii="Times New Roman"/>
          <w:b w:val="false"/>
          <w:i w:val="false"/>
          <w:color w:val="000000"/>
          <w:sz w:val="28"/>
        </w:rPr>
        <w:t>
      8) ветеранам Великой Отечественной войны на оплату коммунальных услуг, содержание жилья, ежемесячно в размере фактических затрат, без учета дохода.";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Правилам исключить.</w:t>
      </w:r>
    </w:p>
    <w:bookmarkStart w:name="z69" w:id="59"/>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Мунайлинского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