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45a9" w14:textId="c364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Тупкараганскому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28 декабря 2022 года № 22/133. Зарегистрировано в Министерстве юстиции Республики Казахстан 9 января 2023 года № 31624. Утратило силу решением Тупкараганского районного маслихата Мангистауской области от 20 октября 2023 года № 7/51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Тукараганского районного маслихата Мангистауской области от 20.10.2023 </w:t>
      </w:r>
      <w:r>
        <w:rPr>
          <w:rFonts w:ascii="Times New Roman"/>
          <w:b w:val="false"/>
          <w:i w:val="false"/>
          <w:color w:val="ff0000"/>
          <w:sz w:val="28"/>
        </w:rPr>
        <w:t>№ 7/51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Тупкараганский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2 (два) процента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