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fd24" w14:textId="68ef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23 ноября 2022 года № 19/117. Зарегистрировано в Министерстве юстиции Республики Казахстан 29 ноября 2022 года № 30813.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19/117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Тупкараганского районного маслихата Мангистауской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"Тупкараганский районный отдел занятости,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Тупкараганского районного маслихата Мангистауской области от 20.10.2023 </w:t>
      </w:r>
      <w:r>
        <w:rPr>
          <w:rFonts w:ascii="Times New Roman"/>
          <w:b w:val="false"/>
          <w:i w:val="false"/>
          <w:color w:val="000000"/>
          <w:sz w:val="28"/>
        </w:rPr>
        <w:t>№ 7/50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c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 к Правилам, осуществляется самим заявителем.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5 (пяти) месячным расчетным показателям на каждого ребенка с инвалидностью ежемесячно.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