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9174" w14:textId="6989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1 марта 2011 года № 38 "Об определении мест для размещения агитационных печатных материалов для всех кандидатов и оснащении их стендами, щитами, тумбами по Тупкараганскому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23 сентября 2022 года № 170. Зарегистрировано в Министерстве юстиции Республики Казахстан 23 сентября 2022 года № 29773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Тупкараганского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постановление акимата Тупкараганского района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 и оснащении их стендами, щитами, тумбами по Тупкараганскому району" (зарегистрировано в Реестре государственной регистрации нормативных правовых актов за № 11-6-131)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по Тупкараганскому району";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Тупкараганского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Тупкараганская районная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2011 года № 38</w:t>
            </w:r>
          </w:p>
        </w:tc>
      </w:tr>
    </w:tbl>
    <w:bookmarkStart w:name="z1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по Тупкараганскому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отделения Тупкараганского районного филиала некоммерческого акционерного общества "Государственная корпорация "Правительства для граждан" по Мангистауской области, улица Н.Онгалбайулы, участок №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отделения Тупкараганского района Мангистауского областного филиала № 239900 акционерного общества "Народный Сберегательный банк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городской железнодорожной кассы, старая автостанция, улица М.Абдыкаликова,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"Нұрай", улица М.Абдыкаликова, №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 стороны автодороги в 500 метрах справа от дома №131/1 улица М.Абдыкаликова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 41, по улице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здания государственного коммунального казенного предприятия "Тупкараганский гуманитарно-технический колледж"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№ 50, по улице З.Дубского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республиканского государственного учреждения "Морская администрация портов Актау и Баутино" Комитета транспорта Министерства индустрии и инфраструктурного развития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на праве оперативного управления "Ясли сад "Акбота" отдела образования по Тупкараганскому району упарвления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 здания гостиницы "Достык", № 18 улица Мунайшы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Аташ села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сельской библиотеки коммунального государственного учреждение "Тупкараганская районная централизованная библиотечная система" Тупкараганского районного отдел внутренней политики, культуры, развития языков и спорта" № 27, улица А.Жангелдина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Аташ села Баутино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двух этажного жилого дома № 1, улица А. Жангельдина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Акшукур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отделения почтовой связи Мангистауского областного филиала акционерного общества "Казпочта", улица Б. Кожашева, № 11/2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коммунального казенного предприятия "Ақшұқыр мәдениет үйі" аппарат акима села Акшукур, улица Б.Кожашева, № 5/1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двухэтажного магазина "Малика"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предприятия "Коммуналдық қызмет" при акимате Тупкараганского района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№ 5, улица Уштерек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левой стороны здания сельского отделения почтовой связи Мангистауского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коммунального казенного предприятия "Таушық мәдениет үйі" аппарата акима села Таушык, улица К. Жубайулы, №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села Таушык", № 6, улица Х.Елмуханбетова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Шапагатова, село Сайын Шапагатова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сельского округа Сайын Шапагатова", улица Макаш Елубаева, 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Шапагатова, село Сайын Шапагатова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врачебной амбулатории Сайын Шапагатова государственного коммунального предприятия на праве хозяйственного ведения "Тупкараганская центральная районная больница" Управления здравоохранения Мангистауской области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Сайын Шапагатова, село Сайын Шапагатова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"Школа-лицей № 1 имени Губойдоллы Айдарова" отдела образования по Тупкараганскому району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№ 2, улица С. Сисенбаев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№ 29 улица И. Нысанбаев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