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c80a5" w14:textId="18c80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для населения на сбор, транспортировку, сортировку и захоронение твердых бытовых отходов по Тупкараганскому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13 сентября 2022 года № 16/98. Зарегистрировано в Министерстве юстиции Республики Казахстан 15 сентября 2022 года № 29595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с Экологическим кодексом Республики Казахстан, Тупкараганский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для населения на сбор, тарнспортировку, сортировку и захоронение твердых бытовых отходов по Тупкараганскому району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Меңдіханов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2022 года  № 16/98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Тупкараганскому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за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