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cca4" w14:textId="3ebc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20 марта 2013 года №10/76 "Об определении размера и порядка оказания жилищной помощи в Тупкараганском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27 апреля 2022 года № 13/76. Зарегистрировано в Министерстве юстиции Республики Казахстан 18 мая 2022 года № 28101. Утратило силу решением Тупкараганского районного маслихата Мангистауской области от 18 апреля 2024 года № 13/75.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18.04.2024 </w:t>
      </w:r>
      <w:r>
        <w:rPr>
          <w:rFonts w:ascii="Times New Roman"/>
          <w:b w:val="false"/>
          <w:i w:val="false"/>
          <w:color w:val="ff0000"/>
          <w:sz w:val="28"/>
        </w:rPr>
        <w:t>№ 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"Об определении размера и порядка оказания жилищной помощи в Тупкараганском районе" от 20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№10/76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№2241)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пункта 1 на казахском языке изложить в новой редакции, текст на русском языке не меняется;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и размере оказания жилищной помощи в Тупкараганском районе: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акиматом Тупкараганского района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