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bb7e" w14:textId="443b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мая 2015 года № 30/205 "Об утверждении Положения о награждении Почетной грамотой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апреля 2022 года № 13/77. Зарегистрировано в Министерстве юстиции Республики Казахстан 3 мая 2022 года № 27863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"Об утверждении Положения о награждении Почетной грамотой Тупкараганского района" от 20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30/205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№2750)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указанному решению на казахском языке изложен в новой редакции,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решения на казахском языке изложен в новой редакции, текст на русском языке не 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награждении Почетной грамотой Тупкараганского района, утвержденное указанным решением на казахском языке внесены изменения, текст на русском языке не меняется.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