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757f" w14:textId="2447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21 декабря 2022 года № 18/186. Зарегистрировано в Министерстве юстиции Республики Казахстан 6 января 2023 года № 31615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Мангистауский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Мангистаускому району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Мангистауского районного маслихата "Об утверждении тарифов на сбор, вывоз и захоронение твердых бытовых отходов по Мангистаускому району" от 12 мая 2020 года </w:t>
      </w:r>
      <w:r>
        <w:rPr>
          <w:rFonts w:ascii="Times New Roman"/>
          <w:b w:val="false"/>
          <w:i w:val="false"/>
          <w:color w:val="000000"/>
          <w:sz w:val="28"/>
        </w:rPr>
        <w:t>№ 37/419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4213).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 № 18/186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Мангистаускому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за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