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1465" w14:textId="50e1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21 ноября 2022 года № 17/174. Зарегистрировано в Министерстве юстиции Республики Казахстан 29 ноября 2022 года № 30818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Мангистауский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Мангистаускому району согласно приложению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17/174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Мангистаускому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