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d11" w14:textId="04e2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Мангистауского района от 13 января 2021 года № 175 "Об утверждении коэффициентов зонирования, учитывающих месторасположение объекта налогообложения в населенных пунктах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9 ноября 2022 года № 379. Зарегистрировано в Министерстве юстиции Республики Казахстан 10 ноября 2022 года № 30480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 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13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Мангистауского района" (зарегистрировано в Реестре государственной регистрации нормативных правовых актов под № 4425)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Мангистауского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сельского округа 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 сельского округа 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Баскудык сельского округа 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Шайыр сельского округа Шайыр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Тиген сельского округа Шайыр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Тасмурын сельского округа Шайыр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Тущикудык сельского округа Тущикудык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сельского округа Тущикудык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Сайотес сельского округа Сайотес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 сельского округа Сайотес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Шебир сельского округа Шебир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Тущыбек сельского округа Отпан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15-Бекет сельского округа Отпан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