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9235e" w14:textId="d5923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Мангистауского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Мангистауского района Мангистауской области от 2 ноября 2022 года № 354. Зарегистрировано в Министерстве юстиции Республики Казахстан 8 ноября 2022 года № 30458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27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акимат Мангистауского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постановления акимата Мангистауского района: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Постановление акимата Мангистауского района "Об установлении квоты рабочих мест для инвалидов" от 15 февраля 2017 года </w:t>
      </w:r>
      <w:r>
        <w:rPr>
          <w:rFonts w:ascii="Times New Roman"/>
          <w:b w:val="false"/>
          <w:i w:val="false"/>
          <w:color w:val="000000"/>
          <w:sz w:val="28"/>
        </w:rPr>
        <w:t>№ 40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3281);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Постановление акимата Мангистауского района "О внесений изменения в постановление акимата Мангистауского района от 15 февраля 2017 года № 40 "Об установлении квоты рабочих мест для инвалидов" от 13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3550);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Постановление акимата Мангистауского района "О внесении изменений в постановление акимата Мангистауского района от 15 февраля 2017 года № 40 "Об установлении квоты рабочих мест для инвалидов" от 9 июня 2020 года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4232).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Акима Мангистауского 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