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8139" w14:textId="63f8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1 августа 2018 года №18/192 "Об определении порядка и размера оказания жилищной помощи в Мангистауском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18 мая 2022 года № 13/140. Зарегистрировано в Министерстве юстиции Республики Казахстан 23 мая 2022 года № 28158. Утратило силу решением Мангистауского районного маслихата Мангистауской области от 16 апреля 2024 года № 11/83.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районного маслихата Мангистауской области от 16.04.2024 </w:t>
      </w:r>
      <w:r>
        <w:rPr>
          <w:rFonts w:ascii="Times New Roman"/>
          <w:b w:val="false"/>
          <w:i w:val="false"/>
          <w:color w:val="ff0000"/>
          <w:sz w:val="28"/>
        </w:rPr>
        <w:t>№ 11/83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"Об определении порядка и размера оказания жилищной помощи в Мангистауском районе" от 1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№18/192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№3700)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 проживающим в Мангистауском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семи процентов.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 вносится изменение на казахском языке, текст на русском языке не меняется;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Правилам предоставления жилищной помощи,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