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edae" w14:textId="2f0e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Мангистауского района от 25 декабря 2006 года № 165 "О запрете на установку новых захоронении (погребение) возле мавзолея республиканского значения "Сисем-Ата" расположенной в Мангистауском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14 февраля 2022 года № 38. Зарегистрировано в Министерстве юстиции Республики Казахстан 21 февраля 2022 года № 26860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Закона Республики Казахстан "О правовых актах", акимат Мангистауского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акимата Мангистауского района "О запрете на установку новых захоронении (погребение) возле мавзолея республиканского значения "Сисем-Ата" расположенной в Мангистауском районе" от 25 декабря 2006 года №165 (зарегистрировано в Реестре государственной регистрации нормативных правовых актов под №11-5-35).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Мангистауского района 	Т. Кушмаганбетов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