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205c6" w14:textId="8b20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Каракиянскому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28 ноября 2022 года № 20/196. Зарегистрировано в Министерстве юстиции Республики Казахстан 1 декабря 2022 года № 30896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приказом Министра экологии, геологии и природных ресурсов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расчета норм образования и накопления коммунальных отходов" (зарегистрирован в Реестре государственной регистрации нормативных правовых актов под № 24212),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Каракиянскому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Каракиянского районного маслихата: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Каракиянского районного маслихата от 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6/63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 образования и накопления коммунальных отходов по Каракиянскому району" (зарегистрировано в Реестре государственной регистрации нормативных правовых актов под № 3246);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Каракиянского районного маслихата от 6 июня 2019 года </w:t>
      </w:r>
      <w:r>
        <w:rPr>
          <w:rFonts w:ascii="Times New Roman"/>
          <w:b w:val="false"/>
          <w:i w:val="false"/>
          <w:color w:val="000000"/>
          <w:sz w:val="28"/>
        </w:rPr>
        <w:t>№ 31/315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Каракиянского районного маслихата от 9 декабря 2016 года № 6/63 "Об утверждении норм образования и накопления коммунальных отходов по Каракиянскому району" (зарегистрировано в Реестре государственной регистрации нормативных правовых актов под № 3930).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Каракиянского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 № 20/196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 коммунальных отходов по Каракиянскому району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объектов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норма накопления твердых бытовых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Поликлиники, медицинские центры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Продовольственные и промышленно-товарные магазины, смешанные магазины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Аптеки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так далее)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района,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расшифровка аббревиатур: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АЗС – автозаправочные станции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м2 – квадратный метр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м3 – кубический метр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