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e713" w14:textId="e49e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Каракиянского района Мангистауской области от 24 марта 2022 года № 37 "О внесении изменения в постановление акимата Каракиянского района Мангистауской области от 18 декабря 2013 года № 272 "Об утверждении перечня автомобильных дорог районного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23 сентября 2022 года № 128. Зарегистрировано в Министерстве юстиции Республики Казахстан 26 сентября 2022 года № 29818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Каракиянского района Мангистауской области от 24 марта 2022 года № 37 "О внесении изменения в постановление акимата Каракиянского района Мангистауской области от 18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автомобильных дорог районного значения" (зарегистрировано в Реестре государственной регистрации нормативных правовых актов за № 27457)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новой редакции, текст на казахском языке не меняется: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Внести в постановление акимата Каракиянского района Мангистауской области от 18 декабря 2013 года № 272 "Об утверждении перечня автомобильных дорог районного значения" (зарегистрировано в Реестре государственной регистрации нормативных правовых актов за № 2355) следующее изменение:".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"Каракиянский районный отдел жилищно-коммунального хозяйства, пассажирского транспорта и автомобильных дорог" обеспечить государственную регистрацию настоящего постановления в Министерстве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Каракиянского района Мангистауской области.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Каракиянского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пассажирского транспорта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автомобильных дорог Мангистауской области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