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eb5" w14:textId="eb3b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села Сарга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Сарга Бейнеуского района Мангистауской области от 11 января 2022 года № ПИ-74982. Зарегистрировано в Министерстве юстиции Республики Казахстан 19 января 2022 года № 26542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1.Внести в некоторые решения акима села Сарга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решение акима села Сарга "О присвоении наименований безымянным улицам" от 10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3406):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"1.Присвоить безымянным улицам села Сарга следующие наименования: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улице на северо-востоке - Егемен ел;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улице на западе - Тауелсиздик;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первой улице на юго - востоке - Каналыулы Абдолла.";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решение акима села Сарга "О внесении изменений в решение акима сельского округа Сарга от 14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№83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 көшеге атау беру туралы" от 10 июля 2017 года №60 (зарегистрировано в Реестре государственной регистрации нормативных правовых актов под № 3407):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слово "селолық" заменить соответственно словом "ауылдық", заголовок на русском языке не меняется;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решения изложить в новой редакции: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 - 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совместным постановлением и решением акимата Мангистауской области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Мангистауского областного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административно-территориального устройства Бейнеуского района" (зарегистрировано в Реестре государственной регистрации нормативных правовых актов под № 3309) РЕШИЛ:".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села Сарга" обеспечить государственную регистрацию настоящего решения в Министерстве юстиции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села Сарга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