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cacb" w14:textId="943c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ноября 2018 года № 27/226 "Об определении размера и порядка жилищной помощи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сентября 2022 года № 24/232. Зарегистрировано в Министерстве юстиции Республики Казахстан 3 октября 2022 года № 29974.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жилищной помощи в Бейнеуском районе" (зарегистрировано в Реестре государственной регистрации нормативных правовых актов под №3722)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в размере 7 (семи) процентов.";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назначении жилищной помощи принимается норма площади не более 18 (восемнадцати) квадратных метров полезной площади на одного человека, но не менее однокомнатной квартиры или комнаты в общежитии.".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