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5388" w14:textId="5c95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11 февраля 2022 года № 27. Зарегистрировано в Министерстве юстиции Республики Казахстан 18 февраля 2022 года № 26841.</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Бейнеуского района Мангистауской области от 18.03.2025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Бейнеуского района Мангистауской области от 18.03.2025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"Бейнеуский районный отдел жилищно-коммунального хозяйства, пассажирского транспорта и автомобильных дорог" обеспечить государственную регистрацию настоящего постановления в Министерстве юстиции Республики Казахстан.</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Бейнеуского района Азирханова Б.</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Бейнеуского района </w:t>
            </w:r>
            <w:r>
              <w:br/>
            </w:r>
            <w:r>
              <w:rPr>
                <w:rFonts w:ascii="Times New Roman"/>
                <w:b w:val="false"/>
                <w:i w:val="false"/>
                <w:color w:val="000000"/>
                <w:sz w:val="20"/>
              </w:rPr>
              <w:t>от 11 февраля 2022 года № 27</w:t>
            </w:r>
          </w:p>
        </w:tc>
      </w:tr>
    </w:tbl>
    <w:bookmarkStart w:name="z9"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Бейнеуского района Мангистауской области от 18.03.2025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bookmarkEnd w:id="7"/>
    <w:bookmarkStart w:name="z12"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3" w:id="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9"/>
    <w:bookmarkStart w:name="z14" w:id="10"/>
    <w:p>
      <w:pPr>
        <w:spacing w:after="0"/>
        <w:ind w:left="0"/>
        <w:jc w:val="both"/>
      </w:pPr>
      <w:r>
        <w:rPr>
          <w:rFonts w:ascii="Times New Roman"/>
          <w:b w:val="false"/>
          <w:i w:val="false"/>
          <w:color w:val="000000"/>
          <w:sz w:val="28"/>
        </w:rPr>
        <w:t>
      3. Государственное учреждение "Бейнеуский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w:t>
      </w:r>
    </w:p>
    <w:bookmarkEnd w:id="10"/>
    <w:bookmarkStart w:name="z15" w:id="11"/>
    <w:p>
      <w:pPr>
        <w:spacing w:after="0"/>
        <w:ind w:left="0"/>
        <w:jc w:val="both"/>
      </w:pPr>
      <w:r>
        <w:rPr>
          <w:rFonts w:ascii="Times New Roman"/>
          <w:b w:val="false"/>
          <w:i w:val="false"/>
          <w:color w:val="000000"/>
          <w:sz w:val="28"/>
        </w:rPr>
        <w:t xml:space="preserve">
      4. Государственное учреждение "Бейнеуский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1"/>
    <w:bookmarkStart w:name="z16" w:id="12"/>
    <w:p>
      <w:pPr>
        <w:spacing w:after="0"/>
        <w:ind w:left="0"/>
        <w:jc w:val="both"/>
      </w:pPr>
      <w:r>
        <w:rPr>
          <w:rFonts w:ascii="Times New Roman"/>
          <w:b w:val="false"/>
          <w:i w:val="false"/>
          <w:color w:val="000000"/>
          <w:sz w:val="28"/>
        </w:rPr>
        <w:t>
      5. Акимат Бейнеуского района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Start w:name="z17"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bookmarkStart w:name="z18"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4"/>
    <w:bookmarkStart w:name="z19" w:id="1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 </w:t>
      </w:r>
    </w:p>
    <w:bookmarkEnd w:id="15"/>
    <w:bookmarkStart w:name="z20" w:id="1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21" w:id="1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7"/>
    <w:bookmarkStart w:name="z22" w:id="18"/>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3"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4" w:id="2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5" w:id="2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6" w:id="22"/>
    <w:p>
      <w:pPr>
        <w:spacing w:after="0"/>
        <w:ind w:left="0"/>
        <w:jc w:val="left"/>
      </w:pPr>
      <w:r>
        <w:rPr>
          <w:rFonts w:ascii="Times New Roman"/>
          <w:b/>
          <w:i w:val="false"/>
          <w:color w:val="000000"/>
        </w:rPr>
        <w:t xml:space="preserve"> Глава 4. Заключительные положения</w:t>
      </w:r>
    </w:p>
    <w:bookmarkEnd w:id="22"/>
    <w:bookmarkStart w:name="z27" w:id="2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