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c5ee" w14:textId="f04c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Жанаозен Мангистауской области от 10 января 2019 года № 1 "Об образовании избирательных участков"</w:t>
      </w:r>
    </w:p>
    <w:p>
      <w:pPr>
        <w:spacing w:after="0"/>
        <w:ind w:left="0"/>
        <w:jc w:val="both"/>
      </w:pPr>
      <w:r>
        <w:rPr>
          <w:rFonts w:ascii="Times New Roman"/>
          <w:b w:val="false"/>
          <w:i w:val="false"/>
          <w:color w:val="000000"/>
          <w:sz w:val="28"/>
        </w:rPr>
        <w:t>Решение акима города Жанаозен Мангистауской области от 29 декабря 2022 года № 16. Зарегистрировано в Министерстве юстиции Республики Казахстан 29 декабря 2022 года № 31358</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1.Внести в решение акима города Жанаозен Мангистауской области "Об образовании избирательных участков" от 10 января 2019 года </w:t>
      </w:r>
      <w:r>
        <w:rPr>
          <w:rFonts w:ascii="Times New Roman"/>
          <w:b w:val="false"/>
          <w:i w:val="false"/>
          <w:color w:val="000000"/>
          <w:sz w:val="28"/>
        </w:rPr>
        <w:t>№1</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№3774)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71</w:t>
      </w:r>
      <w:r>
        <w:rPr>
          <w:rFonts w:ascii="Times New Roman"/>
          <w:b w:val="false"/>
          <w:i w:val="false"/>
          <w:color w:val="000000"/>
          <w:sz w:val="28"/>
        </w:rPr>
        <w:t xml:space="preserve"> изложить в новый редакции следующего содержания:</w:t>
      </w:r>
    </w:p>
    <w:bookmarkStart w:name="z5" w:id="3"/>
    <w:p>
      <w:pPr>
        <w:spacing w:after="0"/>
        <w:ind w:left="0"/>
        <w:jc w:val="both"/>
      </w:pPr>
      <w:r>
        <w:rPr>
          <w:rFonts w:ascii="Times New Roman"/>
          <w:b w:val="false"/>
          <w:i w:val="false"/>
          <w:color w:val="000000"/>
          <w:sz w:val="28"/>
        </w:rPr>
        <w:t>
      "Избирательный участок № 71</w:t>
      </w:r>
    </w:p>
    <w:bookmarkEnd w:id="3"/>
    <w:bookmarkStart w:name="z6" w:id="4"/>
    <w:p>
      <w:pPr>
        <w:spacing w:after="0"/>
        <w:ind w:left="0"/>
        <w:jc w:val="both"/>
      </w:pPr>
      <w:r>
        <w:rPr>
          <w:rFonts w:ascii="Times New Roman"/>
          <w:b w:val="false"/>
          <w:i w:val="false"/>
          <w:color w:val="000000"/>
          <w:sz w:val="28"/>
        </w:rPr>
        <w:t>
      Центр: село Тенге города Жанаозен, коммунальное государственное учреждение "Общеобразовательная школа № 11" Отдела образования по городу Жанаозен Управления образования Мангистауской области.</w:t>
      </w:r>
    </w:p>
    <w:bookmarkEnd w:id="4"/>
    <w:bookmarkStart w:name="z7" w:id="5"/>
    <w:p>
      <w:pPr>
        <w:spacing w:after="0"/>
        <w:ind w:left="0"/>
        <w:jc w:val="both"/>
      </w:pPr>
      <w:r>
        <w:rPr>
          <w:rFonts w:ascii="Times New Roman"/>
          <w:b w:val="false"/>
          <w:i w:val="false"/>
          <w:color w:val="000000"/>
          <w:sz w:val="28"/>
        </w:rPr>
        <w:t>
      Граница: все дома по улицам Мусы Толеуулы, Нургисы Тлендиева, Нуркена Абдирова, Толе би, Анеса Айтниязова, Жумекена Нажимеденова, Жайбергена Бейнеубаева, Толегена Токтарова, Толегена Айбергенова, Мукана Толебаева, Гани Муратбаева, Малика Габдуллина, Султанмахмута Торайгырова, Ильяса Есенберлина, Ахмета Жубанова, Мендекеша Сатыбалдиева, Ер Шабая, Казахстан в селе Тенге.";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72</w:t>
      </w:r>
      <w:r>
        <w:rPr>
          <w:rFonts w:ascii="Times New Roman"/>
          <w:b w:val="false"/>
          <w:i w:val="false"/>
          <w:color w:val="000000"/>
          <w:sz w:val="28"/>
        </w:rPr>
        <w:t xml:space="preserve"> изложить в новый редакции следующего содержания:</w:t>
      </w:r>
    </w:p>
    <w:bookmarkStart w:name="z9" w:id="6"/>
    <w:p>
      <w:pPr>
        <w:spacing w:after="0"/>
        <w:ind w:left="0"/>
        <w:jc w:val="both"/>
      </w:pPr>
      <w:r>
        <w:rPr>
          <w:rFonts w:ascii="Times New Roman"/>
          <w:b w:val="false"/>
          <w:i w:val="false"/>
          <w:color w:val="000000"/>
          <w:sz w:val="28"/>
        </w:rPr>
        <w:t xml:space="preserve">
      "Избирательный участок № 72 </w:t>
      </w:r>
    </w:p>
    <w:bookmarkEnd w:id="6"/>
    <w:bookmarkStart w:name="z10" w:id="7"/>
    <w:p>
      <w:pPr>
        <w:spacing w:after="0"/>
        <w:ind w:left="0"/>
        <w:jc w:val="both"/>
      </w:pPr>
      <w:r>
        <w:rPr>
          <w:rFonts w:ascii="Times New Roman"/>
          <w:b w:val="false"/>
          <w:i w:val="false"/>
          <w:color w:val="000000"/>
          <w:sz w:val="28"/>
        </w:rPr>
        <w:t>
      Центр: село Тенге города Жанаозен, государственное коммунальное казенное предприятие на праве оперативного управления "Ата мұра" акимата города Жанаозен.</w:t>
      </w:r>
    </w:p>
    <w:bookmarkEnd w:id="7"/>
    <w:bookmarkStart w:name="z11" w:id="8"/>
    <w:p>
      <w:pPr>
        <w:spacing w:after="0"/>
        <w:ind w:left="0"/>
        <w:jc w:val="both"/>
      </w:pPr>
      <w:r>
        <w:rPr>
          <w:rFonts w:ascii="Times New Roman"/>
          <w:b w:val="false"/>
          <w:i w:val="false"/>
          <w:color w:val="000000"/>
          <w:sz w:val="28"/>
        </w:rPr>
        <w:t>
      Граница: все дома по улицам Саттигула, Кулшар куйши, Бейбитшилик, Кылыша Надырбаева, Алиби Жангелдина, Фетисова, Балуанияза, Тобанияза, Ер Кармыса, Тумена Балтабасулы, Аралбая Онгарбекулы, Дины Нурпеисовой, Жалауа Мынбаева, Абыла Отембетулы, Нурым Жырау Шыршыгулулы в селе Тенге.";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75</w:t>
      </w:r>
      <w:r>
        <w:rPr>
          <w:rFonts w:ascii="Times New Roman"/>
          <w:b w:val="false"/>
          <w:i w:val="false"/>
          <w:color w:val="000000"/>
          <w:sz w:val="28"/>
        </w:rPr>
        <w:t xml:space="preserve"> изложить в новый редакции следующего содержания:</w:t>
      </w:r>
    </w:p>
    <w:bookmarkStart w:name="z13" w:id="9"/>
    <w:p>
      <w:pPr>
        <w:spacing w:after="0"/>
        <w:ind w:left="0"/>
        <w:jc w:val="both"/>
      </w:pPr>
      <w:r>
        <w:rPr>
          <w:rFonts w:ascii="Times New Roman"/>
          <w:b w:val="false"/>
          <w:i w:val="false"/>
          <w:color w:val="000000"/>
          <w:sz w:val="28"/>
        </w:rPr>
        <w:t>
      "Избирательный участок № 75</w:t>
      </w:r>
    </w:p>
    <w:bookmarkEnd w:id="9"/>
    <w:bookmarkStart w:name="z14" w:id="10"/>
    <w:p>
      <w:pPr>
        <w:spacing w:after="0"/>
        <w:ind w:left="0"/>
        <w:jc w:val="both"/>
      </w:pPr>
      <w:r>
        <w:rPr>
          <w:rFonts w:ascii="Times New Roman"/>
          <w:b w:val="false"/>
          <w:i w:val="false"/>
          <w:color w:val="000000"/>
          <w:sz w:val="28"/>
        </w:rPr>
        <w:t>
      Центр: микрорайон "Арай" города Жанаозен, коммунальное государственное учреждение "школа-гимназия №5" Отдела образования по городу Жанаозен Управления образования Мангистауской области.</w:t>
      </w:r>
    </w:p>
    <w:bookmarkEnd w:id="10"/>
    <w:bookmarkStart w:name="z15" w:id="11"/>
    <w:p>
      <w:pPr>
        <w:spacing w:after="0"/>
        <w:ind w:left="0"/>
        <w:jc w:val="both"/>
      </w:pPr>
      <w:r>
        <w:rPr>
          <w:rFonts w:ascii="Times New Roman"/>
          <w:b w:val="false"/>
          <w:i w:val="false"/>
          <w:color w:val="000000"/>
          <w:sz w:val="28"/>
        </w:rPr>
        <w:t>
      Граница: все дома по улицам Торегали Кадырова и дома №55А, 55/3, Михаила Кулебякина, Туткабая Ашимбаева в микрорайоне "Акбулак"; все дома по улице Тасемена Алдашева; все дома по улицам Ноката Дербисова, Есенгали Бокенбаева, Жаманкары Иса, Абыза Тилегена, Халела Озбеккалиева, Ер Толепа в микрорайоне "Мамыр".";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81</w:t>
      </w:r>
      <w:r>
        <w:rPr>
          <w:rFonts w:ascii="Times New Roman"/>
          <w:b w:val="false"/>
          <w:i w:val="false"/>
          <w:color w:val="000000"/>
          <w:sz w:val="28"/>
        </w:rPr>
        <w:t xml:space="preserve"> изложить в новый редакции следующего содержания:</w:t>
      </w:r>
    </w:p>
    <w:bookmarkStart w:name="z17" w:id="12"/>
    <w:p>
      <w:pPr>
        <w:spacing w:after="0"/>
        <w:ind w:left="0"/>
        <w:jc w:val="both"/>
      </w:pPr>
      <w:r>
        <w:rPr>
          <w:rFonts w:ascii="Times New Roman"/>
          <w:b w:val="false"/>
          <w:i w:val="false"/>
          <w:color w:val="000000"/>
          <w:sz w:val="28"/>
        </w:rPr>
        <w:t>
      "Избирательный участок № 81</w:t>
      </w:r>
    </w:p>
    <w:bookmarkEnd w:id="12"/>
    <w:bookmarkStart w:name="z18" w:id="13"/>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"Общеобразовательная школа № 7" Отдела образования по городу Жанаозен Управления образования Мангистауской области.</w:t>
      </w:r>
    </w:p>
    <w:bookmarkEnd w:id="13"/>
    <w:bookmarkStart w:name="z19" w:id="14"/>
    <w:p>
      <w:pPr>
        <w:spacing w:after="0"/>
        <w:ind w:left="0"/>
        <w:jc w:val="both"/>
      </w:pPr>
      <w:r>
        <w:rPr>
          <w:rFonts w:ascii="Times New Roman"/>
          <w:b w:val="false"/>
          <w:i w:val="false"/>
          <w:color w:val="000000"/>
          <w:sz w:val="28"/>
        </w:rPr>
        <w:t>
      Граница: дома №№ 22, 23, 23Д, 24, 25, 25А, 26, 27, 32, 33, 50, 51 в микрорайоне "Коктем".";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84</w:t>
      </w:r>
      <w:r>
        <w:rPr>
          <w:rFonts w:ascii="Times New Roman"/>
          <w:b w:val="false"/>
          <w:i w:val="false"/>
          <w:color w:val="000000"/>
          <w:sz w:val="28"/>
        </w:rPr>
        <w:t xml:space="preserve"> изложить в новый редакции следующего содержания:</w:t>
      </w:r>
    </w:p>
    <w:bookmarkStart w:name="z21" w:id="15"/>
    <w:p>
      <w:pPr>
        <w:spacing w:after="0"/>
        <w:ind w:left="0"/>
        <w:jc w:val="both"/>
      </w:pPr>
      <w:r>
        <w:rPr>
          <w:rFonts w:ascii="Times New Roman"/>
          <w:b w:val="false"/>
          <w:i w:val="false"/>
          <w:color w:val="000000"/>
          <w:sz w:val="28"/>
        </w:rPr>
        <w:t xml:space="preserve">
      "Избирательный участок № 84 </w:t>
      </w:r>
    </w:p>
    <w:bookmarkEnd w:id="15"/>
    <w:bookmarkStart w:name="z22" w:id="16"/>
    <w:p>
      <w:pPr>
        <w:spacing w:after="0"/>
        <w:ind w:left="0"/>
        <w:jc w:val="both"/>
      </w:pPr>
      <w:r>
        <w:rPr>
          <w:rFonts w:ascii="Times New Roman"/>
          <w:b w:val="false"/>
          <w:i w:val="false"/>
          <w:color w:val="000000"/>
          <w:sz w:val="28"/>
        </w:rPr>
        <w:t>
      Центр: город Жанаозен, улица Сатпаева, строение №1А, здание "Неке сарайы".</w:t>
      </w:r>
    </w:p>
    <w:bookmarkEnd w:id="16"/>
    <w:bookmarkStart w:name="z23" w:id="17"/>
    <w:p>
      <w:pPr>
        <w:spacing w:after="0"/>
        <w:ind w:left="0"/>
        <w:jc w:val="both"/>
      </w:pPr>
      <w:r>
        <w:rPr>
          <w:rFonts w:ascii="Times New Roman"/>
          <w:b w:val="false"/>
          <w:i w:val="false"/>
          <w:color w:val="000000"/>
          <w:sz w:val="28"/>
        </w:rPr>
        <w:t>
      Граница: дома №№ 28, 31, 34, 43, 44, 45, 54, 56, 57, 58, 61, 62 в микрорайоне "Оркен".".</w:t>
      </w:r>
    </w:p>
    <w:bookmarkEnd w:id="17"/>
    <w:bookmarkStart w:name="z24" w:id="1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со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Жанаозен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Косуаков</w:t>
            </w:r>
            <w:r>
              <w:rPr>
                <w:rFonts w:ascii="Times New Roman"/>
                <w:b w:val="false"/>
                <w:i w:val="false"/>
                <w:color w:val="000000"/>
                <w:sz w:val="20"/>
              </w:rPr>
              <w:t>
</w:t>
            </w:r>
          </w:p>
        </w:tc>
      </w:tr>
    </w:tbl>
    <w:bookmarkStart w:name="z25" w:id="19"/>
    <w:p>
      <w:pPr>
        <w:spacing w:after="0"/>
        <w:ind w:left="0"/>
        <w:jc w:val="both"/>
      </w:pPr>
      <w:r>
        <w:rPr>
          <w:rFonts w:ascii="Times New Roman"/>
          <w:b w:val="false"/>
          <w:i w:val="false"/>
          <w:color w:val="000000"/>
          <w:sz w:val="28"/>
        </w:rPr>
        <w:t>
      "СОГЛАСОВАНО"</w:t>
      </w:r>
    </w:p>
    <w:bookmarkEnd w:id="19"/>
    <w:bookmarkStart w:name="z26" w:id="20"/>
    <w:p>
      <w:pPr>
        <w:spacing w:after="0"/>
        <w:ind w:left="0"/>
        <w:jc w:val="both"/>
      </w:pPr>
      <w:r>
        <w:rPr>
          <w:rFonts w:ascii="Times New Roman"/>
          <w:b w:val="false"/>
          <w:i w:val="false"/>
          <w:color w:val="000000"/>
          <w:sz w:val="28"/>
        </w:rPr>
        <w:t>
      Жанаозенская городская</w:t>
      </w:r>
    </w:p>
    <w:bookmarkEnd w:id="20"/>
    <w:bookmarkStart w:name="z27" w:id="21"/>
    <w:p>
      <w:pPr>
        <w:spacing w:after="0"/>
        <w:ind w:left="0"/>
        <w:jc w:val="both"/>
      </w:pPr>
      <w:r>
        <w:rPr>
          <w:rFonts w:ascii="Times New Roman"/>
          <w:b w:val="false"/>
          <w:i w:val="false"/>
          <w:color w:val="000000"/>
          <w:sz w:val="28"/>
        </w:rPr>
        <w:t>
      избирательная комиссия</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