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a34" w14:textId="585d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Мангистауской области от 3 марта 2022 года № 98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сентября 2022 года № 438. Зарегистрировано в Министерстве юстиции Республики Казахстан 14 сентября 2022 года № 29556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города Жанаозен Мангистауской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Жанаозен" от 3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27330)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Жанаозен: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города Жанаозен.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