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5d6c" w14:textId="44e5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Жанаозен от 6 мая 2021 года № 237 "Об определении и утверждении мест и маршрутов размещения нестационарных торговых объектов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13 июля 2022 года № 340. Зарегистрировано в Министерстве юстиции Республики Казахстан 19 июля 2022 года № 28846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6 мая 2021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и маршрутов размещения нестационарных торговых объектов в городе Жанаозен" (зарегистрировано в Реестре государственной регистрации нормативных правовых актов за № 4529)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и утверждении мест размещения нестационарных торговых объектов на территории города Жанаозен";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за № 11148) акимат города Жанаозен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и утвердить места размещения нестационарных торговых объектов на территории города Жанаозен, согласно приложению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Жанаозен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за домом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"Сәнді",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дома № 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строения  № 2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слева от строения № 18 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"Еркін", "Берік", "Ералы"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"Мереке"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Розничная торговля (реализация сельскохозяйственной продукции)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"KimSim"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"Tantuni"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 за домом № 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"Данил"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справа от строения  № 33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на свободной площади справа от строения  № 34/2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"Диас"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за домом № 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перед строением  № 29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"Жасмин"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перед домом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"Нұр"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"Гүлназ"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30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слева от дома №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справа от строения  № 1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"Арай", улица Ж. Калдыгараева, напротив дома № 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улица Кашаган, перед домом № 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"Бостандық", улица Асау Барак, перед домом № 4/1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"Абай"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"Мамыр", улица Жаманкара Иса, перед домом № 95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улица Шогы Батыра, перед домом  № 2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"Жұлдыз", улица Жынгылды, перед домом №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"Мерей", улица 46, перед зданием № 60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"Мерей", улица Аль-Фараби, перед домом № 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"Жұлдыз", улица Шеркала, напротив дома № 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Рахат, микрорайон "Ақсу", улица  С. Сейтказиева, перед строением  № 77 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"Әлібек", "Нұр"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Тенге, проспект Достык, справа от строения № 15/2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"Мерей"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Тенге, улица  О. Ноятулы, перед строением № 1 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"Ажар"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 село Тенге, улица  Т. Айбергенова, напротив здания №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