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67900" w14:textId="49679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Жанаозен</w:t>
      </w:r>
    </w:p>
    <w:p>
      <w:pPr>
        <w:spacing w:after="0"/>
        <w:ind w:left="0"/>
        <w:jc w:val="both"/>
      </w:pPr>
      <w:r>
        <w:rPr>
          <w:rFonts w:ascii="Times New Roman"/>
          <w:b w:val="false"/>
          <w:i w:val="false"/>
          <w:color w:val="000000"/>
          <w:sz w:val="28"/>
        </w:rPr>
        <w:t>Постановление акимата города Жанаозен Мангистауской области от 3 марта 2022 года № 98. Зарегистрировано в Министерстве юстиции Республики Казахстан 31 марта 2022 года № 27330.</w:t>
      </w:r>
    </w:p>
    <w:p>
      <w:pPr>
        <w:spacing w:after="0"/>
        <w:ind w:left="0"/>
        <w:jc w:val="both"/>
      </w:pPr>
      <w:r>
        <w:rPr>
          <w:rFonts w:ascii="Times New Roman"/>
          <w:b w:val="false"/>
          <w:i w:val="false"/>
          <w:color w:val="ff0000"/>
          <w:sz w:val="28"/>
        </w:rPr>
        <w:t xml:space="preserve">
      Сноска. Заголовок в редакции постановления акимата города Жанаозен Мангистауской области от 07.03.2025 </w:t>
      </w:r>
      <w:r>
        <w:rPr>
          <w:rFonts w:ascii="Times New Roman"/>
          <w:b w:val="false"/>
          <w:i w:val="false"/>
          <w:color w:val="ff0000"/>
          <w:sz w:val="28"/>
        </w:rPr>
        <w:t>№ 82</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p>
    <w:bookmarkStart w:name="z0"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w:t>
      </w:r>
      <w:r>
        <w:rPr>
          <w:rFonts w:ascii="Times New Roman"/>
          <w:b w:val="false"/>
          <w:i w:val="false"/>
          <w:color w:val="000000"/>
          <w:sz w:val="28"/>
        </w:rPr>
        <w:t>О жилищных отношениях</w:t>
      </w:r>
      <w:r>
        <w:rPr>
          <w:rFonts w:ascii="Times New Roman"/>
          <w:b w:val="false"/>
          <w:i w:val="false"/>
          <w:color w:val="000000"/>
          <w:sz w:val="28"/>
        </w:rPr>
        <w:t xml:space="preserve">",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акимат города Жанаозен ПОСТАНОВЛЯЕТ:</w:t>
      </w:r>
    </w:p>
    <w:bookmarkEnd w:id="0"/>
    <w:bookmarkStart w:name="z1" w:id="1"/>
    <w:p>
      <w:pPr>
        <w:spacing w:after="0"/>
        <w:ind w:left="0"/>
        <w:jc w:val="both"/>
      </w:pPr>
      <w:r>
        <w:rPr>
          <w:rFonts w:ascii="Times New Roman"/>
          <w:b w:val="false"/>
          <w:i w:val="false"/>
          <w:color w:val="000000"/>
          <w:sz w:val="28"/>
        </w:rPr>
        <w:t>
      1. Утвердить прилагаемые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Жанаозен.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акимата города Жанаозен Мангистауской области от 07.03.2025 </w:t>
      </w:r>
      <w:r>
        <w:rPr>
          <w:rFonts w:ascii="Times New Roman"/>
          <w:b w:val="false"/>
          <w:i w:val="false"/>
          <w:color w:val="000000"/>
          <w:sz w:val="28"/>
        </w:rPr>
        <w:t>№ 82</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Государственному учреждению "Жанаозенский городской отдел жилищной инспекции" в установленном законодательством Республики Казахстан порядке обеспечить:</w:t>
      </w:r>
    </w:p>
    <w:bookmarkEnd w:id="2"/>
    <w:bookmarkStart w:name="z3" w:id="3"/>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bookmarkEnd w:id="3"/>
    <w:bookmarkStart w:name="z4"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Жанаозен после официального опубликования.</w:t>
      </w:r>
    </w:p>
    <w:bookmarkEnd w:id="4"/>
    <w:bookmarkStart w:name="z5"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Жанаозен.</w:t>
      </w:r>
    </w:p>
    <w:bookmarkEnd w:id="5"/>
    <w:bookmarkStart w:name="z6"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Жанаозен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Ибагаров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 города Жанаозен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 марта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98</w:t>
            </w:r>
          </w:p>
        </w:tc>
      </w:tr>
    </w:tbl>
    <w:bookmarkStart w:name="z15" w:id="7"/>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Жанаозен</w:t>
      </w:r>
    </w:p>
    <w:bookmarkEnd w:id="7"/>
    <w:p>
      <w:pPr>
        <w:spacing w:after="0"/>
        <w:ind w:left="0"/>
        <w:jc w:val="both"/>
      </w:pPr>
      <w:r>
        <w:rPr>
          <w:rFonts w:ascii="Times New Roman"/>
          <w:b w:val="false"/>
          <w:i w:val="false"/>
          <w:color w:val="ff0000"/>
          <w:sz w:val="28"/>
        </w:rPr>
        <w:t xml:space="preserve">
      Сноска. Правилв в редакции постановления акимата города Жанаозен Мангистауской области от 07.03.2025 </w:t>
      </w:r>
      <w:r>
        <w:rPr>
          <w:rFonts w:ascii="Times New Roman"/>
          <w:b w:val="false"/>
          <w:i w:val="false"/>
          <w:color w:val="ff0000"/>
          <w:sz w:val="28"/>
        </w:rPr>
        <w:t>№ 82</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p>
    <w:bookmarkStart w:name="z16" w:id="8"/>
    <w:p>
      <w:pPr>
        <w:spacing w:after="0"/>
        <w:ind w:left="0"/>
        <w:jc w:val="left"/>
      </w:pPr>
      <w:r>
        <w:rPr>
          <w:rFonts w:ascii="Times New Roman"/>
          <w:b/>
          <w:i w:val="false"/>
          <w:color w:val="000000"/>
        </w:rPr>
        <w:t xml:space="preserve"> Глава 1. Общие положения</w:t>
      </w:r>
    </w:p>
    <w:bookmarkEnd w:id="8"/>
    <w:bookmarkStart w:name="z17" w:id="9"/>
    <w:p>
      <w:pPr>
        <w:spacing w:after="0"/>
        <w:ind w:left="0"/>
        <w:jc w:val="both"/>
      </w:pPr>
      <w:r>
        <w:rPr>
          <w:rFonts w:ascii="Times New Roman"/>
          <w:b w:val="false"/>
          <w:i w:val="false"/>
          <w:color w:val="000000"/>
          <w:sz w:val="28"/>
        </w:rPr>
        <w:t>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Жанаозен (далее - Правила) разработаны в соответствии с подпунктом 11)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Жанаозен.</w:t>
      </w:r>
    </w:p>
    <w:bookmarkEnd w:id="9"/>
    <w:bookmarkStart w:name="z18" w:id="10"/>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10"/>
    <w:bookmarkStart w:name="z19" w:id="11"/>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1"/>
    <w:bookmarkStart w:name="z20" w:id="12"/>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2"/>
    <w:bookmarkStart w:name="z21" w:id="13"/>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bookmarkEnd w:id="13"/>
    <w:bookmarkStart w:name="z22" w:id="14"/>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4"/>
    <w:bookmarkStart w:name="z23" w:id="15"/>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5"/>
    <w:bookmarkStart w:name="z24" w:id="16"/>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6"/>
    <w:bookmarkStart w:name="z25" w:id="17"/>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7"/>
    <w:bookmarkStart w:name="z26" w:id="18"/>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8"/>
    <w:bookmarkStart w:name="z27" w:id="19"/>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9"/>
    <w:bookmarkStart w:name="z28" w:id="20"/>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20"/>
    <w:bookmarkStart w:name="z29" w:id="21"/>
    <w:p>
      <w:pPr>
        <w:spacing w:after="0"/>
        <w:ind w:left="0"/>
        <w:jc w:val="both"/>
      </w:pPr>
      <w:r>
        <w:rPr>
          <w:rFonts w:ascii="Times New Roman"/>
          <w:b w:val="false"/>
          <w:i w:val="false"/>
          <w:color w:val="000000"/>
          <w:sz w:val="28"/>
        </w:rPr>
        <w:t>
      3. Государственное учреждение "Жанаозенский городской отдел жилищно – коммунального хозяйства и жилищной инспекции" (далее – Отдел) определяет перечень многоквартирных жилых домов, требующих проведения реконструкции, текущего или капитального ремонта наружных стен, кровли для придания единого архитектурного облика городу.</w:t>
      </w:r>
    </w:p>
    <w:bookmarkEnd w:id="21"/>
    <w:bookmarkStart w:name="z30" w:id="22"/>
    <w:p>
      <w:pPr>
        <w:spacing w:after="0"/>
        <w:ind w:left="0"/>
        <w:jc w:val="both"/>
      </w:pPr>
      <w:r>
        <w:rPr>
          <w:rFonts w:ascii="Times New Roman"/>
          <w:b w:val="false"/>
          <w:i w:val="false"/>
          <w:color w:val="000000"/>
          <w:sz w:val="28"/>
        </w:rPr>
        <w:t>
      4. Государственное учреждение "Жанаозенский городской отдел земельных отношений, архитектуры и градостроительства"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города.</w:t>
      </w:r>
    </w:p>
    <w:bookmarkEnd w:id="22"/>
    <w:bookmarkStart w:name="z31" w:id="23"/>
    <w:p>
      <w:pPr>
        <w:spacing w:after="0"/>
        <w:ind w:left="0"/>
        <w:jc w:val="both"/>
      </w:pPr>
      <w:r>
        <w:rPr>
          <w:rFonts w:ascii="Times New Roman"/>
          <w:b w:val="false"/>
          <w:i w:val="false"/>
          <w:color w:val="000000"/>
          <w:sz w:val="28"/>
        </w:rPr>
        <w:t>
      5. Акимат города Жанаозен организует следующие мероприятия:</w:t>
      </w:r>
    </w:p>
    <w:bookmarkEnd w:id="23"/>
    <w:bookmarkStart w:name="z32" w:id="24"/>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города на официальном интернет-ресурсе акимата;</w:t>
      </w:r>
    </w:p>
    <w:bookmarkEnd w:id="24"/>
    <w:bookmarkStart w:name="z33" w:id="25"/>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5"/>
    <w:bookmarkStart w:name="z34" w:id="26"/>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реконструкции наружных стен, кровли многоквартирного жилого дома.</w:t>
      </w:r>
    </w:p>
    <w:bookmarkEnd w:id="26"/>
    <w:bookmarkStart w:name="z35" w:id="27"/>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половина от общего числа собственников квартир, нежилых помещений.</w:t>
      </w:r>
    </w:p>
    <w:bookmarkEnd w:id="27"/>
    <w:bookmarkStart w:name="z36" w:id="28"/>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облика, не производятся.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и установления степени их физического износа.</w:t>
      </w:r>
    </w:p>
    <w:bookmarkEnd w:id="28"/>
    <w:bookmarkStart w:name="z37" w:id="29"/>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29"/>
    <w:bookmarkStart w:name="z38" w:id="30"/>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осуществляется в соответствии с законодательством о государственных закупках.</w:t>
      </w:r>
    </w:p>
    <w:bookmarkEnd w:id="30"/>
    <w:bookmarkStart w:name="z39" w:id="31"/>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реконструкцию, капитальный ремонт наружных стен,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31"/>
    <w:bookmarkStart w:name="z40" w:id="32"/>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на реконструкцию, капитальный ремонт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2"/>
    <w:bookmarkStart w:name="z41" w:id="33"/>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3"/>
    <w:bookmarkStart w:name="z42" w:id="34"/>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4"/>
    <w:bookmarkStart w:name="z43" w:id="35"/>
    <w:p>
      <w:pPr>
        <w:spacing w:after="0"/>
        <w:ind w:left="0"/>
        <w:jc w:val="left"/>
      </w:pPr>
      <w:r>
        <w:rPr>
          <w:rFonts w:ascii="Times New Roman"/>
          <w:b/>
          <w:i w:val="false"/>
          <w:color w:val="000000"/>
        </w:rPr>
        <w:t xml:space="preserve"> Глава 4. Заключительные положения</w:t>
      </w:r>
    </w:p>
    <w:bookmarkEnd w:id="35"/>
    <w:bookmarkStart w:name="z44" w:id="36"/>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Жанаозен, осуществляется из средств местного бюджета.</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